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2006-1783 4445 vom 22. Juni 2007</w:t>
      </w:r>
    </w:p>
    <w:p>
      <w:r>
        <w:t>Bundesverwaltung, 2007-06-22, DE</w:t>
      </w:r>
    </w:p>
    <w:p>
      <w:r>
        <w:rPr>
          <w:b/>
        </w:rPr>
        <w:t xml:space="preserve">Quelle: </w:t>
      </w:r>
      <w:r>
        <w:t>https://mcp.opencaselaw.ch/entscheid/ch_vb_2006-1783_4445_</w:t>
      </w:r>
    </w:p>
    <w:p>
      <w:r>
        <w:t>FR: CH_VB 2006-1783 4445 du 22 juin 2007</w:t>
      </w:r>
    </w:p>
    <w:p>
      <w:r>
        <w:t>IT: CH_VB 2006-1783 4445 del 22 giugno 2007</w:t>
      </w:r>
    </w:p>
    <w:p>
      <w:pPr>
        <w:pStyle w:val="Heading2"/>
      </w:pPr>
      <w:r>
        <w:t>Erwägungen</w:t>
      </w:r>
    </w:p>
    <w:p>
      <w:r>
        <w:rPr>
          <w:b/>
        </w:rPr>
        <w:t>E. 1</w:t>
      </w:r>
    </w:p>
    <w:p>
      <w:r>
        <w:t>Loi du 28 juin 1967 sur le Contrôle fédéral des finances2 Art. 6, let. j Le Contrôle fédéral des finances a notamment pour tâche: j. d’examiner le calcul de la péréquation des ressources et de la compensation des charges au sens de la loi fédérale du 3 octobre 2003 sur la péréquation financière et la compensation des charges3 et les données fournies à cet effet par les cantons et les services fédéraux concernés.</w:t>
      </w:r>
    </w:p>
    <w:p>
      <w:r>
        <w:rPr>
          <w:b/>
        </w:rPr>
        <w:t>E. 2</w:t>
      </w:r>
    </w:p>
    <w:p>
      <w:r>
        <w:t>RS 614.0</w:t>
      </w:r>
    </w:p>
    <w:p>
      <w:r>
        <w:rPr>
          <w:b/>
        </w:rPr>
        <w:t>E. 2.14</w:t>
      </w:r>
    </w:p>
    <w:p>
      <w:r>
        <w:t>10 472 990 SO 256 76 79 20 358 2.93</w:t>
      </w:r>
    </w:p>
    <w:p>
      <w:r>
        <w:rPr>
          <w:b/>
        </w:rPr>
        <w:t>E. 2.15</w:t>
      </w:r>
    </w:p>
    <w:p>
      <w:r>
        <w:t>10 523 105 FR 272 47 55</w:t>
      </w:r>
    </w:p>
    <w:p>
      <w:r>
        <w:rPr>
          <w:b/>
        </w:rPr>
        <w:t>E. 3</w:t>
      </w:r>
    </w:p>
    <w:p>
      <w:r>
        <w:t>RS 613.2</w:t>
      </w:r>
    </w:p>
    <w:p>
      <w:r>
        <w:rPr>
          <w:b/>
        </w:rPr>
        <w:t>E. 3.19</w:t>
      </w:r>
    </w:p>
    <w:p>
      <w:r>
        <w:t>15 620 866 UR 27 40 49 1 311 0.19 925 297 SZ 96 110 109</w:t>
      </w:r>
    </w:p>
    <w:p>
      <w:r>
        <w:rPr>
          <w:b/>
        </w:rPr>
        <w:t>E. 4</w:t>
      </w:r>
    </w:p>
    <w:p>
      <w:r>
        <w:t>Les prestations destinées à un grand nombre de bénéficiaires peuvent être allouées sans décision ou contrat formels.</w:t>
      </w:r>
    </w:p>
    <w:p>
      <w:r>
        <w:rPr>
          <w:b/>
        </w:rPr>
        <w:t>E. 5</w:t>
      </w:r>
    </w:p>
    <w:p>
      <w:r>
        <w:t>RS 725.116.2</w:t>
      </w:r>
    </w:p>
    <w:p>
      <w:r>
        <w:rPr>
          <w:b/>
        </w:rPr>
        <w:t>E. 6</w:t>
      </w:r>
    </w:p>
    <w:p>
      <w:r>
        <w:t>RS 831.10; FF 2006 7907, ch. 24</w:t>
      </w:r>
    </w:p>
    <w:p>
      <w:r>
        <w:rPr>
          <w:b/>
        </w:rPr>
        <w:t>E. 6.26</w:t>
      </w:r>
    </w:p>
    <w:p>
      <w:r>
        <w:t>30 671 999 BL 285 109 108 30 720 4.42 21 675 009 SH 72 94 95 6 868 0.99 4 845 572 AR 48 61 67 3 182 0.46 2 245 186 AI 11 61 67 719 0.10 507 280 SG 484 79 82 39 655 5.71 27 979 285 GR 159 58 64 10 202 1.47 7 197 883 AG 539 108 107 57 553</w:t>
      </w:r>
    </w:p>
    <w:p>
      <w:r>
        <w:rPr>
          <w:b/>
        </w:rPr>
        <w:t>E. 7</w:t>
      </w:r>
    </w:p>
    <w:p>
      <w:r>
        <w:t>RS 831.20; FF 2006 7907, ch. 25</w:t>
      </w:r>
    </w:p>
    <w:p>
      <w:r>
        <w:t>Modification d’actes dans le cadre de la mise en œuvre de la réforme de la péréquation financière et de la répartition des tâches entre la Confédération et les cantons. LF 4447 prévu à l’art. 79, al. 2, sont financés comme suit durant l’année suivant l’entrée en vigueur de la présente modification: a. la Confédération verse une contribution à fonds perdu de 981 millions de francs en faveur du compte spécial; b. les cantons versent des contributions à fonds perdu d’un montant total de 490 millions de francs en faveur du compte spécial. 5 Les prestations financées conformément à l’al. 4, let. a, sont exclues de la contri- bution de la Confédération au sens de l’art. 78, al. 1. Les montants totaux au sens de l’al. 4, let. b, sont répartis entre les cantons selon la clé figurant en annexe. II La loi fédérale du 19 juin 1959 sur l’assurance-invalidité8 est complétée par l’annexe ci-jointe. III 1 La présente loi est sujette au référendum. 2 Le Conseil fédéral fixe la date de l’entrée en vigueur. Conseil des Etats, 22 juin 2007 Conseil national, 22 juin 2007 Le président: Peter Bieri Le secrétaire: Christoph Lanz La présidente: Christine Egerszegi-Obrist Le secrétaire: Ueli Anliker Date de publication: 3 juillet 20079 Délai référendaire: 11 octobre 2007</w:t>
      </w:r>
    </w:p>
    <w:p>
      <w:r>
        <w:rPr>
          <w:b/>
        </w:rPr>
        <w:t>E. 8</w:t>
      </w:r>
    </w:p>
    <w:p>
      <w:r>
        <w:t>RS 831.20; FF 2006 7907, ch. 25</w:t>
      </w:r>
    </w:p>
    <w:p>
      <w:r>
        <w:rPr>
          <w:b/>
        </w:rPr>
        <w:t>E. 8.29</w:t>
      </w:r>
    </w:p>
    <w:p>
      <w:r>
        <w:t>40 607 511 TG 218 86 88</w:t>
      </w:r>
    </w:p>
    <w:p>
      <w:r>
        <w:rPr>
          <w:b/>
        </w:rPr>
        <w:t>E. 9</w:t>
      </w:r>
    </w:p>
    <w:p>
      <w:r>
        <w:t>FF 2007 4445</w:t>
      </w:r>
    </w:p>
    <w:p>
      <w:r>
        <w:t>Modification d’actes dans le cadre de la mise en œuvre de la réforme de la péréquation financière et de la répartition des tâches entre la Confédération et les cantons. LF 4448 Annexe (ch. II) Répartition des prestations des cantons Prestations 2005 selon le décompte définitif des montants versés par les cantons à l’AI pour 2005 en millions de francs. Capacité financière au sens de l’ordonnance du 9 novembre 2005 fixant la capacité financière des cantons pour les années 2006 et 200710.</w:t>
      </w:r>
    </w:p>
    <w:p>
      <w:r>
        <w:t>Calcul de la clé de répartition</w:t>
      </w:r>
    </w:p>
    <w:p>
      <w:r>
        <w:t>Prestations de l’AI en 2005 (en millions de francs) Capacité financière 2006/2007 Indice minimal = 40 Paramètre Répartition en % Prestations des cantons (en francs)</w:t>
      </w:r>
    </w:p>
    <w:p>
      <w:r>
        <w:t>(1) (2) (3) (4) = (1)*(3) ZH 1 120 147 140 157 064 22.62 110 818 636 BE 738 68 73 53 587 7.72 37 808 881 LU 320 64 69 22 140</w:t>
      </w:r>
    </w:p>
    <w:p>
      <w:r>
        <w:rPr>
          <w:b/>
        </w:rPr>
        <w:t>E. 10</w:t>
      </w:r>
    </w:p>
    <w:p>
      <w:r>
        <w:t>445 1.50 7 369 314 OW 26 30 40 1 052 0.15 742 253 NW 26 128 124 3 274 0.47 2 309 735 GL 38 77 80 3 011 0.43 2 124 252 ZG 72 224 206</w:t>
      </w:r>
    </w:p>
    <w:p>
      <w:r>
        <w:rPr>
          <w:b/>
        </w:rPr>
        <w:t>E. 14</w:t>
      </w:r>
    </w:p>
    <w:p>
      <w:r>
        <w:t>363 551 BS 267 173 163 43 472</w:t>
      </w:r>
    </w:p>
    <w:p>
      <w:r>
        <w:rPr>
          <w:b/>
        </w:rPr>
        <w:t>E. 19</w:t>
      </w:r>
    </w:p>
    <w:p>
      <w:r>
        <w:t>149 2.76 13 510 705 TI 346 88 90 31 005 4.46</w:t>
      </w:r>
    </w:p>
    <w:p>
      <w:r>
        <w:rPr>
          <w:b/>
        </w:rPr>
        <w:t>E. 21</w:t>
      </w:r>
    </w:p>
    <w:p>
      <w:r>
        <w:t>876 196 VD 619 99 99 61 409 8.84 43 328 045 VS 269 32 42 11 213 1.61 7 911 349 NE 191 63 68 13 056 1.88 9 212 006 GE 416 152 145 60 142 8.66 42 433 833 JU 88 38 47 4 137 0.60 2 919 261</w:t>
      </w:r>
    </w:p>
    <w:p>
      <w:r>
        <w:t>Total 7 004 100 100 694 480 100.00 490 000 000</w:t>
      </w:r>
    </w:p>
    <w:p>
      <w:r>
        <w:t>10 RS 613.11</w:t>
      </w:r>
    </w:p>
    <w:p>
      <w:r>
        <w:t>Schweizerisches Bundesarchiv, Digitale Amtsdruckschriften Archives fédérales suisses, Publications officielles numérisées Archivio federale svizzero, Pubblicazioni ufficiali digitali Loi fédérale concernant la modification d'actes dans le cadre de la mise en oeuvre de la réforme de la péréquation financière et de la répartition des tâches entre la Confédération et les cantons In Bundesblatt Dans Feuille fédérale In Foglio federale Jahr 2007 Année Anno Band 1 Volume Volume Heft 27 Cahier Numero Geschäftsnummer --- Numéro d'affaire Numero dell'oggetto Datum 03.07.2007 Date Data Seite 4445-4448 Page Pagina Ref. No 10 140 696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