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2006-1782 4485 vom 11. Oktober 2007</w:t>
      </w:r>
    </w:p>
    <w:p>
      <w:r>
        <w:t>Bundesverwaltung, 2007-10-11, DE</w:t>
      </w:r>
    </w:p>
    <w:p>
      <w:r>
        <w:rPr>
          <w:b/>
        </w:rPr>
        <w:t xml:space="preserve">Quelle: </w:t>
      </w:r>
      <w:r>
        <w:t>https://mcp.opencaselaw.ch/entscheid/ch_vb_2006-1782_4485_</w:t>
      </w:r>
    </w:p>
    <w:p>
      <w:r>
        <w:t>FR: CH_VB 2006-1782 4485 du 11 octobre 2007</w:t>
      </w:r>
    </w:p>
    <w:p>
      <w:r>
        <w:t>IT: CH_VB 2006-1782 4485 del 11 ottobre 2007</w:t>
      </w:r>
    </w:p>
    <w:p>
      <w:pPr>
        <w:pStyle w:val="Heading2"/>
      </w:pPr>
      <w:r>
        <w:t>Erwägungen</w:t>
      </w:r>
    </w:p>
    <w:p>
      <w:r>
        <w:rPr>
          <w:b/>
        </w:rPr>
        <w:t>E. 1</w:t>
      </w:r>
    </w:p>
    <w:p>
      <w:r>
        <w:t>La compensation des cas de rigueur s’élève à 430 454 000 francs par an pendant huit ans à compter de la date de l’entrée en vigueur du présent arrêté.</w:t>
      </w:r>
    </w:p>
    <w:p>
      <w:r>
        <w:rPr>
          <w:b/>
        </w:rPr>
        <w:t>E. 2</w:t>
      </w:r>
    </w:p>
    <w:p>
      <w:r>
        <w:t>Ce montant est financé à raison de 286 969 000 francs par la Confédération et de 143 485 000 francs par les cantons.</w:t>
      </w:r>
    </w:p>
    <w:p>
      <w:r>
        <w:rPr>
          <w:b/>
        </w:rPr>
        <w:t>E. 3</w:t>
      </w:r>
    </w:p>
    <w:p>
      <w:r>
        <w:t>FF 2007 4485</w:t>
      </w:r>
    </w:p>
    <w:p>
      <w:r>
        <w:t>Dotation de la compensation des cas de rigueur. AF 4486 Annexe (art. 1, al. 3) Contributions initiales des cantons en francs</w:t>
      </w:r>
    </w:p>
    <w:p>
      <w:r>
        <w:t>Zurich 24 286 000 Berne 18 949 000 Lucerne</w:t>
      </w:r>
    </w:p>
    <w:p>
      <w:r>
        <w:rPr>
          <w:b/>
        </w:rPr>
        <w:t>E. 6</w:t>
      </w:r>
    </w:p>
    <w:p>
      <w:r>
        <w:t>871 000 Uri 689 000 Schwyz 2 543 000 Obwald 640 000 Nidwald 734 000 Glaris 762 000 Zoug 1 952 000 Fribourg 4 718 000 Soleure 4 826 000 Bâle-Ville 3 828 000 Bâle-Campagne 5 114 000 Schaffhouse 1 458 000 Appenzell Rh. E. 1 062 000 Appenzell Rh. I. 291 000 Saint-Gall</w:t>
      </w:r>
    </w:p>
    <w:p>
      <w:r>
        <w:rPr>
          <w:b/>
        </w:rPr>
        <w:t>E. 8</w:t>
      </w:r>
    </w:p>
    <w:p>
      <w:r>
        <w:t>920 000 Grisons 3 751 000 Argovie</w:t>
      </w:r>
    </w:p>
    <w:p>
      <w:r>
        <w:rPr>
          <w:b/>
        </w:rPr>
        <w:t>E. 10</w:t>
      </w:r>
    </w:p>
    <w:p>
      <w:r>
        <w:t>754 000 Thurgovie 4 524 000 Tessin 6 107 000 Vaud</w:t>
      </w:r>
    </w:p>
    <w:p>
      <w:r>
        <w:rPr>
          <w:b/>
        </w:rPr>
        <w:t>E. 12</w:t>
      </w:r>
    </w:p>
    <w:p>
      <w:r>
        <w:t>496 000 Valais 5 431 000 Neuchâtel 3 315 000 Genève 8 121 000 Jura 1 343 000</w:t>
      </w:r>
    </w:p>
    <w:p>
      <w:r>
        <w:t>Total cantons 143 485 000</w:t>
      </w:r>
    </w:p>
    <w:p>
      <w:r>
        <w:t>Schweizerisches Bundesarchiv, Digitale Amtsdruckschriften Archives fédérales suisses, Publications officielles numérisées Archivio federale svizzero, Pubblicazioni ufficiali digitali Arrêté fédéral concernant la compensation des cas de rigueur In Bundesblatt Dans Feuille fédérale In Foglio federale Jahr 2007 Année Anno Band 1 Volume Volume Heft 27 Cahier Numero Geschäftsnummer --- Numéro d'affaire Numero dell'oggetto Datum 03.07.2007 Date Data Seite 4485-4486 Page Pagina Ref. No 10 140 705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