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2006-1685 4807 vom 6. Oktober 1986</w:t>
      </w:r>
    </w:p>
    <w:p>
      <w:r>
        <w:t>Bundesverwaltung, 1986-10-06, DE</w:t>
      </w:r>
    </w:p>
    <w:p>
      <w:r>
        <w:rPr>
          <w:b/>
        </w:rPr>
        <w:t xml:space="preserve">Quelle: </w:t>
      </w:r>
      <w:r>
        <w:t>https://mcp.opencaselaw.ch/entscheid/ch_vb_2006-1685_4807_</w:t>
      </w:r>
    </w:p>
    <w:p>
      <w:r>
        <w:t>FR: CH_VB 2006-1685 4807 du 6 octobre 1986</w:t>
      </w:r>
    </w:p>
    <w:p>
      <w:r>
        <w:t>IT: CH_VB 2006-1685 4807 del 6 ottobre 1986</w:t>
      </w:r>
    </w:p>
    <w:p>
      <w:pPr>
        <w:pStyle w:val="Heading2"/>
      </w:pPr>
      <w:r>
        <w:t>Volltext</w:t>
      </w:r>
    </w:p>
    <w:p>
      <w:r>
        <w:t>2006-1685 4807 Publications des départements et des offices de la Confédération</w:t>
      </w:r>
    </w:p>
    <w:p>
      <w:r>
        <w:t>Procédure de consultation Département fédéral de justice et police Ordonnance du 6 octobre 1986 limitant le nombre des étrangers (OLE), Révision des clés de répartition et contingents pour la période comprise entre le 1er novembre 2006 et le 31 octobre 2007 Lors de la séance du 24 mai 2006, le Conseil fédéral a proposé de modifier la clé de répartition des autorisations de séjour de courte durée ou à l’année pour les ressortis- sants d’Etats non membres de l’UE/AELE. Les nombres maximums globaux seront maintenus à leur niveau actuel. Le Conseil fédéral invite les cantons à participer à la procédure de consultation. Date limite: 31 août 2006 Les documents relatifs à la procédure de consultation peuvent être obtenus auprès de: Office fédéral des migrations, Quellenweg 6, 3003 Berne-Wabern Le dossier envoyé en consultation peut être consulté à l’adresse suivante: http://www.admin.ch/ch/f/gg/pc/pendent.html 13 juin 2006 Chancellerie fédérale</w:t>
      </w:r>
    </w:p>
    <w:p>
      <w:r>
        <w:t>Schweizerisches Bundesarchiv, Digitale Amtsdruckschriften Archives fédérales suisses, Publications officielles numérisées Archivio federale svizzero, Pubblicazioni ufficiali digitali Procédure de consultation. DFJP. Ordonnance du 6 octobre 1986 limitant le nombre des étrangers (OLE), Révision des clés de répartition et contingents pour la période comprise entre le 1er novembre 2006 et le 31 octobre 2007 In Bundesblatt Dans Feuille fédérale In Foglio federale Jahr 2006 Année Anno Band 1 Volume Volume Heft 23 Cahier Numero Geschäftsnummer --- Numéro d'affaire Numero dell'oggetto Datum 13.06.2006 Date Data Seite 4807-4807 Page Pagina Ref. No 10 139 659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