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2006-1215 4493 vom 30. Mai 2006</w:t>
      </w:r>
    </w:p>
    <w:p>
      <w:r>
        <w:t>Bundesverwaltung, 2006-05-30, DE</w:t>
      </w:r>
    </w:p>
    <w:p>
      <w:r>
        <w:rPr>
          <w:b/>
        </w:rPr>
        <w:t xml:space="preserve">Quelle: </w:t>
      </w:r>
      <w:r>
        <w:t>https://mcp.opencaselaw.ch/entscheid/ch_vb_2006-1215_4493_</w:t>
      </w:r>
    </w:p>
    <w:p>
      <w:r>
        <w:t>FR: CH_VB 2006-1215 4493 du 30 mai 2006</w:t>
      </w:r>
    </w:p>
    <w:p>
      <w:r>
        <w:t>IT: CH_VB 2006-1215 4493 del 30 maggio 2006</w:t>
      </w:r>
    </w:p>
    <w:p>
      <w:pPr>
        <w:pStyle w:val="Heading2"/>
      </w:pPr>
      <w:r>
        <w:t>Erwägungen</w:t>
      </w:r>
    </w:p>
    <w:p>
      <w:r>
        <w:rPr>
          <w:b/>
        </w:rPr>
        <w:t>E. 1</w:t>
      </w:r>
    </w:p>
    <w:p>
      <w:r>
        <w:t>Le fonds en faveur de la formation professionnelle permet de financer des presta- tions fournies par les organisations du monde du travail mentionnées à l’art. 1 pour la formation professionnelle initiale et de la formation professionnelle supérieure.</w:t>
      </w:r>
    </w:p>
    <w:p>
      <w:r>
        <w:rPr>
          <w:b/>
        </w:rPr>
        <w:t>E. 2</w:t>
      </w:r>
    </w:p>
    <w:p>
      <w:r>
        <w:t>Le fonds en faveur de la formation professionnelle est alimenté par la contribution de l’entreprise et par une contribution supplémentaire calculée en fonction du nom- bre total des employés des professions spécifiques à la branche.</w:t>
      </w:r>
    </w:p>
    <w:p>
      <w:r>
        <w:rPr>
          <w:b/>
        </w:rPr>
        <w:t>E. 3</w:t>
      </w:r>
    </w:p>
    <w:p>
      <w:r>
        <w:t>RS 412.101</w:t>
      </w:r>
    </w:p>
    <w:p>
      <w:r>
        <w:t>Schweizerisches Bundesarchiv, Digitale Amtsdruckschriften Archives fédérales suisses, Publications officielles numérisées Archivio federale svizzero, Pubblicazioni ufficiali digitali Arrêté du Conseil fédéral concernant la déclaration de force obligatoire du règlement relatif au fonds en faveur de la formation professionnelle dans les métiers de la carrosserie In Bundesblatt Dans Feuille fédérale In Foglio federale Jahr 2006 Année Anno Band 1 Volume Volume Heft 21 Cahier Numero Geschäftsnummer --- Numéro d'affaire Numero dell'oggetto Datum 30.05.2006 Date Data Seite 4493-4494 Page Pagina Ref. No 10 139 634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