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2006-1098 3879 vom 7. April 2006</w:t>
      </w:r>
    </w:p>
    <w:p>
      <w:r>
        <w:t>Bundesverwaltung, 2006-04-07, DE</w:t>
      </w:r>
    </w:p>
    <w:p>
      <w:r>
        <w:rPr>
          <w:b/>
        </w:rPr>
        <w:t xml:space="preserve">Quelle: </w:t>
      </w:r>
      <w:r>
        <w:t>https://mcp.opencaselaw.ch/entscheid/ch_vb_2006-1098_3879_</w:t>
      </w:r>
    </w:p>
    <w:p>
      <w:r>
        <w:t>FR: CH_VB 2006-1098 3879 du 7 avril 2006</w:t>
      </w:r>
    </w:p>
    <w:p>
      <w:r>
        <w:t>IT: CH_VB 2006-1098 3879 del 7 aprile 2006</w:t>
      </w:r>
    </w:p>
    <w:p>
      <w:pPr>
        <w:pStyle w:val="Heading2"/>
      </w:pPr>
      <w:r>
        <w:t>Volltext</w:t>
      </w:r>
    </w:p>
    <w:p>
      <w:r>
        <w:t>2006-1098 3879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7 avril 2006 Zürich Lebensversicherungs-Gesellschaft, Zürich pour l’assurance collective sur la vie dans le cadre de la prévoyance professionnelle. Résumé de l’objet et du contenu de la décision Dans sa lettre du 28 février 2006, la «Zürich Lebensversicherungs-Gesellschaft» a présenté une requête relative à ses tarifs en demandant une modification du système de participation aux excédents des assurances collectives sur la vie. Le «système de participation aux excédents» du plan de participation aux excédents fait partie intégrante du tarif de l’assurance collective sur la vie dans le domaine de la prévoyance professionnelle et est soumis à approbation en vertu de l’art. 4, al. 2, let. r, de la loi sur la surveillance des assurances (LSA; RS 961.01). L’art. 38 LSA s’applique au contrôle et à l’approbation de telles requêtes relatives aux tarifs. Cet article prévoit que les tarifs restent dans les limites qui garantissent, d’une part, la solvabilité de l’institution d’assurance requérante et, d’autre part, la protection des assurés contre les abus. Cette loi ne vise cependant pas à instituer un contrôle du bien-fondé des tarifs. L’institution requérante a prouvé, lors de sa requête, que le cadre donné par l’art. 38 LSA est respecté, raison pour laquelle l’OFAP a décidé, le 7 avril 2006, d’accepter la demande de modification de tarif. L’institution requérante prévoit d’appliquer immédiatement le nouveau tarif approu- vé à l’ensemble de ses assurés (anciens et nouveaux contrats).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2 mai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17 Cahier Numero Geschäftsnummer --- Numéro d'affaire Numero dell'oggetto Datum 02.05.2006 Date Data Seite 3879-3879 Page Pagina Ref. No 10 139 582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