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2006-1087 3871 vom 17. Dezember 1984</w:t>
      </w:r>
    </w:p>
    <w:p>
      <w:r>
        <w:t>Bundesverwaltung, 1984-12-17, DE</w:t>
      </w:r>
    </w:p>
    <w:p>
      <w:r>
        <w:rPr>
          <w:b/>
        </w:rPr>
        <w:t xml:space="preserve">Quelle: </w:t>
      </w:r>
      <w:r>
        <w:t>https://mcp.opencaselaw.ch/entscheid/ch_vb_2006-1087_3871_</w:t>
      </w:r>
    </w:p>
    <w:p>
      <w:r>
        <w:t>FR: CH_VB 2006-1087 3871 du 17 décembre 1984</w:t>
      </w:r>
    </w:p>
    <w:p>
      <w:r>
        <w:t>IT: CH_VB 2006-1087 3871 del 17 dicembre 1984</w:t>
      </w:r>
    </w:p>
    <w:p>
      <w:pPr>
        <w:pStyle w:val="Heading2"/>
      </w:pPr>
      <w:r>
        <w:t>Volltext</w:t>
      </w:r>
    </w:p>
    <w:p>
      <w:r>
        <w:t>2006-1087 3871 Publications des départements et des offices de la Confédération</w:t>
      </w:r>
    </w:p>
    <w:p>
      <w:r>
        <w:t>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UK Limited, Suffolk (GB) Requérant: Actaris SA, Aïre (CH)</w:t>
      </w:r>
    </w:p>
    <w:p>
      <w:r>
        <w:t>Compteur statique d’énergie active à branchement direct. Types: ACE3000 100</w:t>
      </w:r>
    </w:p>
    <w:p>
      <w:r>
        <w:t>ACE3000 110 2 mai 2006 Office fédéral de métrologie:</w:t>
      </w:r>
    </w:p>
    <w:p>
      <w:r>
        <w:t>Le directeur, Wolfgang Schwitz</w:t>
      </w:r>
    </w:p>
    <w:p>
      <w:r>
        <w:t>556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3871-3871 Page Pagina Ref. No 10 139 574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