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2006-0491 2417 vom 28. Februar 2006</w:t>
      </w:r>
    </w:p>
    <w:p>
      <w:r>
        <w:t>Bundesverwaltung, 2006-02-28, DE</w:t>
      </w:r>
    </w:p>
    <w:p>
      <w:r>
        <w:rPr>
          <w:b/>
        </w:rPr>
        <w:t xml:space="preserve">Quelle: </w:t>
      </w:r>
      <w:r>
        <w:t>https://mcp.opencaselaw.ch/entscheid/ch_vb_2006-0491_2417_</w:t>
      </w:r>
    </w:p>
    <w:p>
      <w:r>
        <w:t>FR: CH_VB 2006-0491 2417 du 28 février 2006</w:t>
      </w:r>
    </w:p>
    <w:p>
      <w:r>
        <w:t>IT: CH_VB 2006-0491 2417 del 28 febbraio 2006</w:t>
      </w:r>
    </w:p>
    <w:p>
      <w:pPr>
        <w:pStyle w:val="Heading2"/>
      </w:pPr>
      <w:r>
        <w:t>Volltext</w:t>
      </w:r>
    </w:p>
    <w:p>
      <w:r>
        <w:t>2006-0491 2417 Demande d’approbation des plans de constructions militaires concernant la place d’armes de Bure, construction de pistes d’évitement du village d’excercices Nalé Participation et consultation du 28 février 2006</w:t>
      </w:r>
    </w:p>
    <w:p>
      <w:r>
        <w:t>Requérant: armasuisse immobilier</w:t>
      </w:r>
    </w:p>
    <w:p>
      <w:r>
        <w:t>Objet: Procédure ordinaire d’approbation des plans de constructions militaires selon la loi fédérale sur l’armée et l’administration militaire (RS 510.10) et l’ordonnance concernant l’approbation des plans de constructions militaires (RS 510.51).</w:t>
      </w:r>
    </w:p>
    <w:p>
      <w:r>
        <w:t>Dossier du projet: – dossier d’approbation – rapport/impacts et mesures – prise de position de l’office des forêts du canton du Jura – plans divers</w:t>
      </w:r>
    </w:p>
    <w:p>
      <w:r>
        <w:t>Procédure de participation et de consultation: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 sion. Tout au long de la mise à l’enquête publique, la popula- tion concernée a l’occasion de soumettre des propositions par écrit auprès de l’administration communale de Bure.</w:t>
      </w:r>
    </w:p>
    <w:p>
      <w:r>
        <w:t>Mise à l’enquête: Les documents relatifs à la demande peuvent être consultés auprès de l’administration communale de Bure, 2915 Bure, du 28 février 2006 au 30 mars 2006.</w:t>
      </w:r>
    </w:p>
    <w:p>
      <w:r>
        <w:t>Opposition: Toute personne, organisation ou autorité qui constitue une partie conformément à la loi fédérale sur la procédure admi- nistrative ou à la loi fédérale sur l’expropriation (RS 711), peut, dans les 30 jours suivant la publication dans la Feuille fédérale, au plus tard le 30 mars 2006, déposer par écrit une opposition motivée, adressée à l’autorité militaire d’approba- tion des plans, auprès de l’administration communale de 2915 Bure. Le canton transmet les oppositions reçues et les avis à l’autorité d’approbation. 28 février 2006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la place d'armes de Bure, construction de pistes d'évitement du village d'excercices Nalé In Bundesblatt Dans Feuille fédérale In Foglio federale Jahr 2006 Année Anno Band 1 Volume Volume Heft 08 Cahier Numero Geschäftsnummer --- Numéro d'affaire Numero dell'oggetto Datum 28.02.2006 Date Data Seite 2417-2417 Page Pagina Ref. No 10 139 391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