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2006-0194 1037 vom 27. November 2005</w:t>
      </w:r>
    </w:p>
    <w:p>
      <w:r>
        <w:t>Bundesverwaltung, 2005-11-27, DE</w:t>
      </w:r>
    </w:p>
    <w:p>
      <w:r>
        <w:rPr>
          <w:b/>
        </w:rPr>
        <w:t xml:space="preserve">Quelle: </w:t>
      </w:r>
      <w:r>
        <w:t>https://mcp.opencaselaw.ch/entscheid/ch_vb_2006-0194_1037_</w:t>
      </w:r>
    </w:p>
    <w:p>
      <w:r>
        <w:t>FR: CH_VB 2006-0194 1037 du 27 novembre 2005</w:t>
      </w:r>
    </w:p>
    <w:p>
      <w:r>
        <w:t>IT: CH_VB 2006-0194 1037 del 27 novembre 2005</w:t>
      </w:r>
    </w:p>
    <w:p>
      <w:pPr>
        <w:pStyle w:val="Heading2"/>
      </w:pPr>
      <w:r>
        <w:t>Erwägungen</w:t>
      </w:r>
    </w:p>
    <w:p>
      <w:r>
        <w:rPr>
          <w:b/>
        </w:rPr>
        <w:t>E. 1</w:t>
      </w:r>
    </w:p>
    <w:p>
      <w:r>
        <w:t>Initiative populaire du 18 septembre 2003 «pour des aliments produits sans mani- pulations génétiques»2 – L’initiative populaire a été acceptée par le peuple, par 1 125 835 oui contre 896 482 non, ainsi que par tous les cantons (annexe 1).</w:t>
      </w:r>
    </w:p>
    <w:p>
      <w:r>
        <w:rPr>
          <w:b/>
        </w:rPr>
        <w:t>E. 2</w:t>
      </w:r>
    </w:p>
    <w:p>
      <w:r>
        <w:t>FF 2005 3823</w:t>
      </w:r>
    </w:p>
    <w:p>
      <w:r>
        <w:rPr>
          <w:b/>
        </w:rPr>
        <w:t>E. 3</w:t>
      </w:r>
    </w:p>
    <w:p>
      <w:r>
        <w:t>FF 2004 5109</w:t>
      </w:r>
    </w:p>
    <w:p>
      <w:r>
        <w:t>Résultat de la votation populaire. ACF 1038 Initiative populaire «pour des aliments produits sans manipulations génétiques» Annexe 1 Cantons Electeurs Participation Bulletins n’entrant pas en ligne de compte Bulletins entrant en Oui Non Vote des cantons</w:t>
      </w:r>
    </w:p>
    <w:p>
      <w:r>
        <w:t>Total dont Suisses de l’étranger Bulletins rentrés En % Blancs Nuls ligne de compte</w:t>
      </w:r>
    </w:p>
    <w:p>
      <w:r>
        <w:t>Oui Non ZH 826 793 16 904 361 337 43.7</w:t>
      </w:r>
    </w:p>
    <w:p>
      <w:r>
        <w:rPr>
          <w:b/>
        </w:rPr>
        <w:t>E. 4</w:t>
      </w:r>
    </w:p>
    <w:p>
      <w:r>
        <w:t>335 112 356 890 180 181 176 709 1</w:t>
      </w:r>
    </w:p>
    <w:p>
      <w:r>
        <w:t>BE 692 985 11 493 267 276 38.57 3 287 516 263 473 151 434 112 039 1</w:t>
      </w:r>
    </w:p>
    <w:p>
      <w:r>
        <w:t>LU 242 163 3 042 113 144 46.72 846 910 111 388 59 565 51 823 1</w:t>
      </w:r>
    </w:p>
    <w:p>
      <w:r>
        <w:t>UR 25 648 276</w:t>
      </w:r>
    </w:p>
    <w:p>
      <w:r>
        <w:rPr>
          <w:b/>
        </w:rPr>
        <w:t>E. 9</w:t>
      </w:r>
    </w:p>
    <w:p>
      <w:r>
        <w:t>259 5 536 3 723 1</w:t>
      </w:r>
    </w:p>
    <w:p>
      <w:r>
        <w:t>SZ 91 825 1 077 40 245 43.83 248 725 39 272 20 092 19 180 1</w:t>
      </w:r>
    </w:p>
    <w:p>
      <w:r>
        <w:t>OW 23 307 312</w:t>
      </w:r>
    </w:p>
    <w:p>
      <w:r>
        <w:rPr>
          <w:b/>
        </w:rPr>
        <w:t>E. 10</w:t>
      </w:r>
    </w:p>
    <w:p>
      <w:r>
        <w:t>454 5 944 4 510 1/2</w:t>
      </w:r>
    </w:p>
    <w:p>
      <w:r>
        <w:t>NW 29 029 344</w:t>
      </w:r>
    </w:p>
    <w:p>
      <w:r>
        <w:rPr>
          <w:b/>
        </w:rPr>
        <w:t>E. 12</w:t>
      </w:r>
    </w:p>
    <w:p>
      <w:r>
        <w:t>007 41.36 106 141 11 760 5 999 5 761 1/2</w:t>
      </w:r>
    </w:p>
    <w:p>
      <w:r>
        <w:t>GL 25 120 533 8 122 32.33 45 6 8 071 4 670 3 401 1</w:t>
      </w:r>
    </w:p>
    <w:p>
      <w:r>
        <w:t>ZG 69 202 998 34 887 50.41 254 47 34 586 18 345</w:t>
      </w:r>
    </w:p>
    <w:p>
      <w:r>
        <w:rPr>
          <w:b/>
        </w:rPr>
        <w:t>E. 16</w:t>
      </w:r>
    </w:p>
    <w:p>
      <w:r>
        <w:t>829 9 545 7 284 1/2</w:t>
      </w:r>
    </w:p>
    <w:p>
      <w:r>
        <w:t>AI 10 580 214 3 897 36.83 23 31 3 843 2 204 1 639 1/2</w:t>
      </w:r>
    </w:p>
    <w:p>
      <w:r>
        <w:t>SG 295 359 5 150 119 820 40.57 571 35 119 214 61 581 57 633 1</w:t>
      </w:r>
    </w:p>
    <w:p>
      <w:r>
        <w:t>GR 131 220 2 322 49 218 37.51 431 649 48 138 28 389</w:t>
      </w:r>
    </w:p>
    <w:p>
      <w:r>
        <w:rPr>
          <w:b/>
        </w:rPr>
        <w:t>E. 19</w:t>
      </w:r>
    </w:p>
    <w:p>
      <w:r>
        <w:t>749 1</w:t>
      </w:r>
    </w:p>
    <w:p>
      <w:r>
        <w:t>AG 371 902 5 147 151 484 40.73 1 420 57 150 007 75 445 74 562 1</w:t>
      </w:r>
    </w:p>
    <w:p>
      <w:r>
        <w:t>TG 149 726 2 175 57 435 38.36 553 922 55 960 31 909</w:t>
      </w:r>
    </w:p>
    <w:p>
      <w:r>
        <w:rPr>
          <w:b/>
        </w:rPr>
        <w:t>E. 24</w:t>
      </w:r>
    </w:p>
    <w:p>
      <w:r>
        <w:t>051 1</w:t>
      </w:r>
    </w:p>
    <w:p>
      <w:r>
        <w:t>TI 202 147 6 102 74 610 36.91 1 167 45 73 398 47 374</w:t>
      </w:r>
    </w:p>
    <w:p>
      <w:r>
        <w:rPr>
          <w:b/>
        </w:rPr>
        <w:t>E. 26</w:t>
      </w:r>
    </w:p>
    <w:p>
      <w:r>
        <w:t>19 803 15 027 4 776 1</w:t>
      </w:r>
    </w:p>
    <w:p>
      <w:r>
        <w:t>CH 4 860 166 102 036 2 052 913 42.24 23 046 7 550 2 022 317 1 125 835 896 482 20 6/2 0</w:t>
      </w:r>
    </w:p>
    <w:p>
      <w:r>
        <w:t>Résultat de la votation populaire. ACF 1039 Modification de la loi fédérale sur le travail dans l’industrie, l’artisanat et le commerce (Loi sur le travail) Annexe 2 Cantons Electeurs Participation Bulletins n’entrant pas en ligne de compte Bulletins entrant en Oui Non</w:t>
      </w:r>
    </w:p>
    <w:p>
      <w:r>
        <w:t>Total dont Suisses de l’étranger Bulletins rentrés En % Blancs Nuls ligne de compte</w:t>
      </w:r>
    </w:p>
    <w:p>
      <w:r>
        <w:t>ZH 826 793 16 904 362 389 43.83 3 251 122 359 016 225 269 133 747 BE 692 985 11 493 267 285 38.57 2 628 430 264 227 138 021 126 206 LU 242 163 3 042 113 322 46.8 568 913 111 841 48 652 63 189 UR 25 648 276 9 395 36.63 65 55 9 275 3 404 5 871 SZ 91 825 1 077 40 331 43.92 113 723 39 495 18 375 21 120 OW 23 307 312 10 837 46.5 83 237 10 517 4 737 5 780 NW</w:t>
      </w:r>
    </w:p>
    <w:p>
      <w:r>
        <w:rPr>
          <w:b/>
        </w:rPr>
        <w:t>E. 29</w:t>
      </w:r>
    </w:p>
    <w:p>
      <w:r>
        <w:t>029 344 12 045 41.49 63 138 11 844 5 760 6 084 GL 25 120 533 8 130 32.36 54 3 8 073 3 946 4 127 ZG 69 202 998 35 027 50.62 161 42</w:t>
      </w:r>
    </w:p>
    <w:p>
      <w:r>
        <w:rPr>
          <w:b/>
        </w:rPr>
        <w:t>E. 34</w:t>
      </w:r>
    </w:p>
    <w:p>
      <w:r>
        <w:t>824 19 000 15 824 FR 169 315 3 165 68 466 40.44 475 402 67 589 27 298 40 291 SO 167 555 2 049 66 264 39.55 338 19 65 907 31 994 33 913 BS 114 888 5 210 54 250 47.22 686 52 53 512 31 454 22 058 BL 181 776 2 875 69 460 38.21 437 407 68 616</w:t>
      </w:r>
    </w:p>
    <w:p>
      <w:r>
        <w:rPr>
          <w:b/>
        </w:rPr>
        <w:t>E. 39</w:t>
      </w:r>
    </w:p>
    <w:p>
      <w:r>
        <w:t>152 29 464 SH 48 292 1 029 29 556 61.2 1 561 30 27 965 13 307 14 658 AR 36 557 800 17 023 46.57 88 12 16 923 8 178 8 745 AI 10 580 214 3 900 36.86 22 31 3 847 1 486 2 361 SG 295 359 5 150 120 501 40.8 377 29 120 095 56 945 63 150 GR 131 220 2 322 49 098 37.42 440 656 48 002 22 941 25 061 AG 371 902 5 147 151 748 40.8 1 247 56 150 445 77 332 73 113 TG 149 726 2 175 57 498 38.4 349 903 56 246 23 885 32 361 TI 202 147 6 102 74 606 36.91 832</w:t>
      </w:r>
    </w:p>
    <w:p>
      <w:r>
        <w:rPr>
          <w:b/>
        </w:rPr>
        <w:t>E. 41</w:t>
      </w:r>
    </w:p>
    <w:p>
      <w:r>
        <w:t>73 733 33 382 40 351 VD 380 869 10 053 168 890 44.34 1 534 152 167 204 76 326 90 878 VS 193 347 2 737 85 448 44.19 634 1 702 83 112 28 783 54 329 NE 106 076 3 173 53 631 50.56 578 40 53 013 24 854 28 159 GE 225 644 13 353 107 039 47.44 1 541 36 105 462 58 118 47 344 JU 48 841 1 503 20 132</w:t>
      </w:r>
    </w:p>
    <w:p>
      <w:r>
        <w:rPr>
          <w:b/>
        </w:rPr>
        <w:t>E. 41.22</w:t>
      </w:r>
    </w:p>
    <w:p>
      <w:r>
        <w:t>156 26 19 950 4 234 15 716 CH 4 860 166 102 036 2 056 271 42.31 18 281 7 257 2 030 733 1 026 833 1 003 900</w:t>
      </w:r>
    </w:p>
    <w:p>
      <w:r>
        <w:t>Résultat de la votation populaire. ACF 1040</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27 novembre 2005 (Initiative populaire «pour des aliments produits sans manipulations génétiques»; modification de la loi sur le travail) In Bundesblatt Dans Feuille fédérale In Foglio federale Jahr 2006 Année Anno Band 1 Volume Volume Heft 04 Cahier Numero Geschäftsnummer --- Numéro d'affaire Numero dell'oggetto Datum 31.01.2006 Date Data Seite 1037-1040 Page Pagina Ref. No 10 139 287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