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2006-0027 1 vom 20. Dezember 2006</w:t>
      </w:r>
    </w:p>
    <w:p>
      <w:r>
        <w:t>Bundesverwaltung, 2006-12-20, DE</w:t>
      </w:r>
    </w:p>
    <w:p>
      <w:r>
        <w:rPr>
          <w:b/>
        </w:rPr>
        <w:t xml:space="preserve">Quelle: </w:t>
      </w:r>
      <w:r>
        <w:t>https://mcp.opencaselaw.ch/entscheid/ch_vb_2006-0027_1_</w:t>
      </w:r>
    </w:p>
    <w:p>
      <w:r>
        <w:t>FR: CH_VB 2006-0027 1 du 20 décembre 2006</w:t>
      </w:r>
    </w:p>
    <w:p>
      <w:r>
        <w:t>IT: CH_VB 2006-0027 1 del 20 dicembre 2006</w:t>
      </w:r>
    </w:p>
    <w:p>
      <w:pPr>
        <w:pStyle w:val="Heading2"/>
      </w:pPr>
      <w:r>
        <w:t>Erwägungen</w:t>
      </w:r>
    </w:p>
    <w:p>
      <w:r>
        <w:rPr>
          <w:b/>
        </w:rPr>
        <w:t>E. 1</w:t>
      </w:r>
    </w:p>
    <w:p>
      <w:r>
        <w:t>Délai référendaire: 13 avril 2007</w:t>
      </w:r>
    </w:p>
    <w:p>
      <w:r>
        <w:t>Loi sur l’imposition des huiles minérales (Limpmin) Modification du 20 décembre 2006</w:t>
      </w:r>
    </w:p>
    <w:p>
      <w:r>
        <w:t>L’Assemblée fédérale de la Confédération suisse, vu le rapport de la commission des transports et des télécommunications du Conseil national du 22 novembre 20051, vu l’avis du Conseil fédéral du 15 février 20062, arrête: I La loi du 21 juin 1996 sur l’imposition des huiles minérales3 est modifiée comme suit: Art. 18, al. 2</w:t>
      </w:r>
    </w:p>
    <w:p>
      <w:r>
        <w:rPr>
          <w:b/>
        </w:rPr>
        <w:t>E. 2</w:t>
      </w:r>
    </w:p>
    <w:p>
      <w:r>
        <w:t>FF 2006 2403</w:t>
      </w:r>
    </w:p>
    <w:p>
      <w:r>
        <w:rPr>
          <w:b/>
        </w:rPr>
        <w:t>E. 3</w:t>
      </w:r>
    </w:p>
    <w:p>
      <w:r>
        <w:t>RS 641.61</w:t>
      </w:r>
    </w:p>
    <w:p>
      <w:r>
        <w:rPr>
          <w:b/>
        </w:rPr>
        <w:t>E. 4</w:t>
      </w:r>
    </w:p>
    <w:p>
      <w:r>
        <w:t>FF 2007 1</w:t>
      </w:r>
    </w:p>
    <w:p>
      <w:r>
        <w:t>Loi sur l’imposition des huiles minérales</w:t>
      </w:r>
    </w:p>
    <w:p>
      <w:r>
        <w:t>2</w:t>
      </w:r>
    </w:p>
    <w:p>
      <w:r>
        <w:t>Schweizerisches Bundesarchiv, Digitale Amtsdruckschriften Archives fédérales suisses, Publications officielles numérisées Archivio federale svizzero, Pubblicazioni ufficiali digitali Loi sur l'imposition des huiles minérales (Limpmin) In Bundesblatt Dans Feuille fédérale In Foglio federale Jahr 2007 Année Anno Band 1 Volume Volume Heft 01 Cahier Numero Geschäftsnummer --- Numéro d'affaire Numero dell'oggetto Datum 03.01.2007 Date Data Seite 1-2 Page Pagina Ref. No 10 140 220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