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2005-3554 437 vom 10. Januar 2006</w:t>
      </w:r>
    </w:p>
    <w:p>
      <w:r>
        <w:t>Bundesverwaltung, 2006-01-10, DE</w:t>
      </w:r>
    </w:p>
    <w:p>
      <w:r>
        <w:rPr>
          <w:b/>
        </w:rPr>
        <w:t xml:space="preserve">Quelle: </w:t>
      </w:r>
      <w:r>
        <w:t>https://mcp.opencaselaw.ch/entscheid/ch_vb_2005-3554_437_</w:t>
      </w:r>
    </w:p>
    <w:p>
      <w:r>
        <w:t>FR: CH_VB 2005-3554 437 du 10 janvier 2006</w:t>
      </w:r>
    </w:p>
    <w:p>
      <w:r>
        <w:t>IT: CH_VB 2005-3554 437 del 10 gennaio 2006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139 233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