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2005-3467 7031 vom 27. Dezember 2005</w:t>
      </w:r>
    </w:p>
    <w:p>
      <w:r>
        <w:t>Bundesverwaltung, 2005-12-27, DE</w:t>
      </w:r>
    </w:p>
    <w:p>
      <w:r>
        <w:rPr>
          <w:b/>
        </w:rPr>
        <w:t xml:space="preserve">Quelle: </w:t>
      </w:r>
      <w:r>
        <w:t>https://mcp.opencaselaw.ch/entscheid/ch_vb_2005-3467_7031_</w:t>
      </w:r>
    </w:p>
    <w:p>
      <w:r>
        <w:t>FR: CH_VB 2005-3467 7031 du 27 décembre 2005</w:t>
      </w:r>
    </w:p>
    <w:p>
      <w:r>
        <w:t>IT: CH_VB 2005-3467 7031 del 27 dicembre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H 01.01.2006–31.12.2008 (Renouvellement) – 05-7435 / 101267 Werthanor SA, 2400 Le Locle usinage, tournage, fraisage, décolletage et soudage TIC horaire d’exploitation indispensable pour des raisons économiques 18 H 01.01.2006–31.12.2008 (Modification) – 05-7471 / 100206 Liebherr Machines Bulle SA, 1630 Bulle usinage mécanique (centres CNC) horaire d’exploitation indispensable pour des raisons économiques</w:t>
      </w:r>
    </w:p>
    <w:p>
      <w:r>
        <w:rPr>
          <w:b/>
        </w:rPr>
        <w:t>E. 10</w:t>
      </w:r>
    </w:p>
    <w:p>
      <w:r>
        <w:t>139 188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