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2005-3458 421 vom 18. Mai 2005</w:t>
      </w:r>
    </w:p>
    <w:p>
      <w:r>
        <w:t>Bundesverwaltung, 2005-05-18, DE</w:t>
      </w:r>
    </w:p>
    <w:p>
      <w:r>
        <w:rPr>
          <w:b/>
        </w:rPr>
        <w:t xml:space="preserve">Quelle: </w:t>
      </w:r>
      <w:r>
        <w:t>https://mcp.opencaselaw.ch/entscheid/ch_vb_2005-3458_421_</w:t>
      </w:r>
    </w:p>
    <w:p>
      <w:r>
        <w:t>FR: CH_VB 2005-3458 421 du 18 mai 2005</w:t>
      </w:r>
    </w:p>
    <w:p>
      <w:r>
        <w:t>IT: CH_VB 2005-3458 421 del 18 maggio 2005</w:t>
      </w:r>
    </w:p>
    <w:p>
      <w:pPr>
        <w:pStyle w:val="Heading2"/>
      </w:pPr>
      <w:r>
        <w:t>Volltext</w:t>
      </w:r>
    </w:p>
    <w:p>
      <w:r>
        <w:t>2005-3458 421 Décision de portée générale concernant l’admission d’un produit phytosanitaire dans la liste des produits phytosanitaires non soumis à autorisation du 16 décembre 2005</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Metamitron 700 g/l Formulation: SC 2. Produits commerciaux Goltix 700 SC Numéro d’homologation suisse: D-3715 pays d’origine: Allemagne numéro d’homologation étranger: 004571-00 distributeur: Makhteshim-Agan Deutschland AG, Strassburger Strasse 4, 37269 Eschwege Applications autorisées: Domaine d’application Maladie/effets Mode d’application (*) Grande culture</w:t>
      </w:r>
    </w:p>
    <w:p>
      <w:r>
        <w:t>betterave à sucre, betterave fourragère dicotylédones annuelles, monocotylédones annuelles dosage: 5 l/ha application: printemps; pré- et post-levée 1</w:t>
      </w:r>
    </w:p>
    <w:p>
      <w:r>
        <w:t>(*) Restrictions et remarques: 1 = Application fractionnée (le dosage indiqué correspond à la quantité totale autorisée).</w:t>
      </w:r>
    </w:p>
    <w:p>
      <w:r>
        <w:t>1 RS 916.161</w:t>
      </w:r>
    </w:p>
    <w:p>
      <w:r>
        <w:t>422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soumisà autorisation In Bundesblatt Dans Feuille fédérale In Foglio federale Jahr 2006 Année Anno Band 1 Volume Volume Heft 01 Cahier Numero Geschäftsnummer --- Numéro d'affaire Numero dell'oggetto Datum 10.01.2006 Date Data Seite 421-422 Page Pagina Ref. No 10 139 224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