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2005-3454 413 vom 18. Mai 2005</w:t>
      </w:r>
    </w:p>
    <w:p>
      <w:r>
        <w:t>Bundesverwaltung, 2005-05-18, DE</w:t>
      </w:r>
    </w:p>
    <w:p>
      <w:r>
        <w:rPr>
          <w:b/>
        </w:rPr>
        <w:t xml:space="preserve">Quelle: </w:t>
      </w:r>
      <w:r>
        <w:t>https://mcp.opencaselaw.ch/entscheid/ch_vb_2005-3454_413_</w:t>
      </w:r>
    </w:p>
    <w:p>
      <w:r>
        <w:t>FR: CH_VB 2005-3454 413 du 18 mai 2005</w:t>
      </w:r>
    </w:p>
    <w:p>
      <w:r>
        <w:t>IT: CH_VB 2005-3454 413 del 18 maggio 2005</w:t>
      </w:r>
    </w:p>
    <w:p>
      <w:pPr>
        <w:pStyle w:val="Heading2"/>
      </w:pPr>
      <w:r>
        <w:t>Erwägungen</w:t>
      </w:r>
    </w:p>
    <w:p>
      <w:r>
        <w:rPr>
          <w:b/>
        </w:rPr>
        <w:t>E. 1</w:t>
      </w:r>
    </w:p>
    <w:p>
      <w:r>
        <w:t>Caractéristiques du produit (pour tous les produits mentionnés) Substance(s) active(s): Schwefel 80.0 % Formulation: WG</w:t>
      </w:r>
    </w:p>
    <w:p>
      <w:r>
        <w:rPr>
          <w:b/>
        </w:rPr>
        <w:t>E. 2</w:t>
      </w:r>
    </w:p>
    <w:p>
      <w:r>
        <w:t>ronces ériophyide des ronces concentration: 2 % application: pulvérisation au débourrement</w:t>
      </w:r>
    </w:p>
    <w:p>
      <w:r>
        <w:t>Arboriculture</w:t>
      </w:r>
    </w:p>
    <w:p>
      <w:r>
        <w:t>fruits à noyaux maladie criblée des Prunus effet secondaire: ériophyides libres concentration: 0.75 % application: avant la floraison</w:t>
      </w:r>
    </w:p>
    <w:p>
      <w:r>
        <w:rPr>
          <w:b/>
        </w:rPr>
        <w:t>E. 3</w:t>
      </w:r>
    </w:p>
    <w:p>
      <w:r>
        <w:t>fruits à pépins oïdium du pommier/du poirier effet partiel: tavelure des arbres fruitiers à pépins effet secondaire: ériophyides libres concentration: 0.75 % application: au débourrement</w:t>
      </w:r>
    </w:p>
    <w:p>
      <w:r>
        <w:t>fruits à pépins oïdium du pommier/du poirier effet partiel: tavelure des arbres fruitiers à pépins effet secondaire: ériophyides libres concentration: 0.5–0.75% application: avant la floraison</w:t>
      </w:r>
    </w:p>
    <w:p>
      <w:r>
        <w:rPr>
          <w:b/>
        </w:rPr>
        <w:t>E. 4</w:t>
      </w:r>
    </w:p>
    <w:p>
      <w:r>
        <w:t>416 Domaine d’application Maladie/effets Mode d’application (*) fruits à pépins oïdium du pommier/du poirier effet partiel: tavelure des arbres fruitiers à pépins effet secondaire: ériophyides libres concentration: 0.3–0.5 % application: après la floraison</w:t>
      </w:r>
    </w:p>
    <w:p>
      <w:r>
        <w:t>pêcher/nectarine oïdium du pêcher, tavelure noire du pêcher concentration: 0.3–0.5 % délai d’attente: 3 semaines application: après la floraison</w:t>
      </w:r>
    </w:p>
    <w:p>
      <w:r>
        <w:t>poirier phytopte du poirier concentration: 2 % dosage: 32 kg/ha application: après la récolte</w:t>
      </w:r>
    </w:p>
    <w:p>
      <w:r>
        <w:t>Viticulture</w:t>
      </w:r>
    </w:p>
    <w:p>
      <w:r>
        <w:t>toutes les cultures oïdium de la vigne concentration: 0.1–0.2 % délai d’attente: 3 semaines application: jusqu’à mi-août au plus tard</w:t>
      </w:r>
    </w:p>
    <w:p>
      <w:r>
        <w:rPr>
          <w:b/>
        </w:rPr>
        <w:t>E. 5</w:t>
      </w:r>
    </w:p>
    <w:p>
      <w:r>
        <w:t>= Convient également au traitement par voie aérienne.</w:t>
      </w:r>
    </w:p>
    <w:p>
      <w:r>
        <w:rPr>
          <w:b/>
        </w:rPr>
        <w:t>E. 6</w:t>
      </w:r>
    </w:p>
    <w:p>
      <w:r>
        <w:t>= Dans des expositions à attaque forte.</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w:t>
      </w:r>
    </w:p>
    <w:p>
      <w:r>
        <w:t>417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administratif auprès de la Commission de recours en matière de produits chimiques, Effingerstrasse 39, 3003 Berne, dans un délai de 30 jours à compter de sa notification. Le mémoire de recours, à présenter en deux exemplaires, indique les conclusions, motifs et moyens de preuve et porte la signature du recourant ou de son représentant; y seront jointes la décision attaquée et les pièces invoquées comme moyens de preuve, lorsqu’elles sont disponibles. 16 décembre 2005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2006 Année Anno Band 1 Volume Volume Heft 01 Cahier Numero Geschäftsnummer --- Numéro d'affaire Numero dell'oggetto Datum 10.01.2006 Date Data Seite 413-417 Page Pagina Ref. No</w:t>
      </w:r>
    </w:p>
    <w:p>
      <w:r>
        <w:rPr>
          <w:b/>
        </w:rPr>
        <w:t>E. 10</w:t>
      </w:r>
    </w:p>
    <w:p>
      <w:r>
        <w:t>139 222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