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2005-3431 1761 vom 11. Januar 2006</w:t>
      </w:r>
    </w:p>
    <w:p>
      <w:r>
        <w:t>Bundesverwaltung, 2006-01-11, DE</w:t>
      </w:r>
    </w:p>
    <w:p>
      <w:r>
        <w:rPr>
          <w:b/>
        </w:rPr>
        <w:t xml:space="preserve">Quelle: </w:t>
      </w:r>
      <w:r>
        <w:t>https://mcp.opencaselaw.ch/entscheid/ch_vb_2005-3431_1761_</w:t>
      </w:r>
    </w:p>
    <w:p>
      <w:r>
        <w:t>FR: CH_VB 2005-3431 1761 du 11 janvier 2006</w:t>
      </w:r>
    </w:p>
    <w:p>
      <w:r>
        <w:t>IT: CH_VB 2005-3431 1761 del 11 gennaio 2006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Les accords suivants sont approuvés: a. accord de libre-échange du 17 décembre 2004 entre les Etats de l’AELE et la République tunisienne (appendice 2); b. arrangement sous forme d’un échange de lettres entre la Confédération suis- se et la République tunisienne relatif au commerce des produits agricoles (appendice 3).</w:t>
      </w:r>
    </w:p>
    <w:p>
      <w:r>
        <w:rPr>
          <w:b/>
        </w:rPr>
        <w:t>E. 2</w:t>
      </w:r>
    </w:p>
    <w:p>
      <w:r>
        <w:t>FF 2006 1751</w:t>
      </w:r>
    </w:p>
    <w:p>
      <w:r>
        <w:t>Accord de libre-échange entre les Etats de l’AELE et la République tunisienne. AF</w:t>
      </w:r>
    </w:p>
    <w:p>
      <w:r>
        <w:t>1762</w:t>
      </w:r>
    </w:p>
    <w:p>
      <w:r>
        <w:t>Schweizerisches Bundesarchiv, Digitale Amtsdruckschriften Archives fédérales suisses, Publications officielles numérisées Archivio federale svizzero, Pubblicazioni ufficiali digitali Arrêté fédéral sur l'accord de libre-échange entre les Etats de l'AELE et la République tunisienne (Projet) In Bundesblatt Dans Feuille fédérale In Foglio federale Jahr 2006 Année Anno Band 1 Volume Volume Heft</w:t>
      </w:r>
    </w:p>
    <w:p>
      <w:r>
        <w:rPr>
          <w:b/>
        </w:rPr>
        <w:t>E. 06</w:t>
      </w:r>
    </w:p>
    <w:p>
      <w:r>
        <w:t>Cahier Numero Geschäftsnummer --- Numéro d'affaire Numero dell'oggetto Datum 14.02.2006 Date Data Seite 1761-1762 Page Pagina Ref. No</w:t>
      </w:r>
    </w:p>
    <w:p>
      <w:r>
        <w:rPr>
          <w:b/>
        </w:rPr>
        <w:t>E. 10</w:t>
      </w:r>
    </w:p>
    <w:p>
      <w:r>
        <w:t>139 326 Die elektronischen Daten der Schweizerischen Bundeskanzlei wurden durch das Schweizerische Bundesarchiv übernommen. Les données électroniques de la Chancellerie fédérale suisse ont été reprises par les Archives fédérales suisses. I dati elettronici della Cancelleria federale svizzera sono stati ripresi dall'Archivio federale svizzero.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