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2005-3246 6521 vom 17. Dezember 1984</w:t>
      </w:r>
    </w:p>
    <w:p>
      <w:r>
        <w:t>Bundesverwaltung, 1984-12-17, DE</w:t>
      </w:r>
    </w:p>
    <w:p>
      <w:r>
        <w:rPr>
          <w:b/>
        </w:rPr>
        <w:t xml:space="preserve">Quelle: </w:t>
      </w:r>
      <w:r>
        <w:t>https://mcp.opencaselaw.ch/entscheid/ch_vb_2005-3246_6521_</w:t>
      </w:r>
    </w:p>
    <w:p>
      <w:r>
        <w:t>FR: CH_VB 2005-3246 6521 du 17 décembre 1984</w:t>
      </w:r>
    </w:p>
    <w:p>
      <w:r>
        <w:t>IT: CH_VB 2005-3246 6521 del 17 dicembre 1984</w:t>
      </w:r>
    </w:p>
    <w:p>
      <w:pPr>
        <w:pStyle w:val="Heading2"/>
      </w:pPr>
      <w:r>
        <w:t>Volltext</w:t>
      </w:r>
    </w:p>
    <w:p>
      <w:r>
        <w:t>2005-3246 6521 Admission à la vérification des appareils mesureurs pour l’énergie et la puissance électrique du 6 décembre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Berne-Wabern, dans les 30 jours qui suivent cette notification. Fabricant: Wandler und Transformatorenwerk Wirges GmbH, Wirges (D) Requérant: Wandler und Transformatorenwerk Wirges GmbH, Wirges (D)</w:t>
      </w:r>
    </w:p>
    <w:p>
      <w:r>
        <w:t>Transformateur de tension mis à la terre, isolation totale en résine synthétique, pour montage dans des installations de commutation pour connexion étranche sous SF6. Type: EVEG 12-29, EVEG 24-29</w:t>
      </w:r>
    </w:p>
    <w:p>
      <w:r>
        <w:t>Désignation Siemens: 4MT32XC, 4MT34XC 6 décembre 2005 Office fédéral de métrologie et d’accréditation:</w:t>
      </w:r>
    </w:p>
    <w:p>
      <w:r>
        <w:t>Le directeur, Wolfgang Schwitz</w:t>
      </w:r>
    </w:p>
    <w:p>
      <w:r>
        <w:t>306 ET1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 In Bundesblatt Dans Feuille fédérale In Foglio federale Jahr 2005 Année Anno Band 1 Volume Volume Heft 48 Cahier Numero Geschäftsnummer --- Numéro d'affaire Numero dell'oggetto Datum 06.12.2005 Date Data Seite 6521-6521 Page Pagina Ref. No 10 139 107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