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2005-3241 6533 vom 4. November 2005</w:t>
      </w:r>
    </w:p>
    <w:p>
      <w:r>
        <w:t>Bundesverwaltung, 2005-11-04, DE</w:t>
      </w:r>
    </w:p>
    <w:p>
      <w:r>
        <w:rPr>
          <w:b/>
        </w:rPr>
        <w:t xml:space="preserve">Quelle: </w:t>
      </w:r>
      <w:r>
        <w:t>https://mcp.opencaselaw.ch/entscheid/ch_vb_2005-3241_6533_</w:t>
      </w:r>
    </w:p>
    <w:p>
      <w:r>
        <w:t>FR: CH_VB 2005-3241 6533 du 4 novembre 2005</w:t>
      </w:r>
    </w:p>
    <w:p>
      <w:r>
        <w:t>IT: CH_VB 2005-3241 6533 del 4 novembre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n’est pas perçu de frais de justice. Un exemplaire de l’arrêt ainsi que les annexes sont à votre disposition à la chancel- lerie du Tribunal fédéral des assurances.</w:t>
      </w:r>
    </w:p>
    <w:p>
      <w:r>
        <w:rPr>
          <w:b/>
        </w:rPr>
        <w:t>E. 6</w:t>
      </w:r>
    </w:p>
    <w:p>
      <w:r>
        <w:t>décembre 2005 Tribunal fédéral des assurances p.o. du Président:</w:t>
      </w:r>
    </w:p>
    <w:p>
      <w:r>
        <w:t>Le directeur de la Chancellerie, Studer I 798/04</w:t>
      </w:r>
    </w:p>
    <w:p>
      <w:r>
        <w:t>Schweizerisches Bundesarchiv, Digitale Amtsdruckschriften Archives fédérales suisses, Publications officielles numérisées Archivio federale svizzero, Pubblicazioni ufficiali digitali Communication In Bundesblatt Dans Feuille fédérale In Foglio federale Jahr 2005 Année Anno Band 1 Volume Volume Heft 48 Cahier Numero Geschäftsnummer --- Numéro d'affaire Numero dell'oggetto Datum 06.12.2005 Date Data Seite 6533-6533 Page Pagina Ref. No</w:t>
      </w:r>
    </w:p>
    <w:p>
      <w:r>
        <w:rPr>
          <w:b/>
        </w:rPr>
        <w:t>E. 10</w:t>
      </w:r>
    </w:p>
    <w:p>
      <w:r>
        <w:t>139 116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