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2005-3237 6517 vom 13. April 2005</w:t>
      </w:r>
    </w:p>
    <w:p>
      <w:r>
        <w:t>Bundesverwaltung, 2005-04-13, DE</w:t>
      </w:r>
    </w:p>
    <w:p>
      <w:r>
        <w:rPr>
          <w:b/>
        </w:rPr>
        <w:t xml:space="preserve">Quelle: </w:t>
      </w:r>
      <w:r>
        <w:t>https://mcp.opencaselaw.ch/entscheid/ch_vb_2005-3237_6517_</w:t>
      </w:r>
    </w:p>
    <w:p>
      <w:r>
        <w:t>FR: CH_VB 2005-3237 6517 du 13 avril 2005</w:t>
      </w:r>
    </w:p>
    <w:p>
      <w:r>
        <w:t>IT: CH_VB 2005-3237 6517 del 13 aprile 2005</w:t>
      </w:r>
    </w:p>
    <w:p>
      <w:pPr>
        <w:pStyle w:val="Heading2"/>
      </w:pPr>
      <w:r>
        <w:t>Volltext</w:t>
      </w:r>
    </w:p>
    <w:p>
      <w:r>
        <w:t>2005-3237 6517 Loi fédérale sur le transfert international des biens culturels Demande de délivrance d’une garantie de restitution</w:t>
      </w:r>
    </w:p>
    <w:p>
      <w:r>
        <w:t>Loi fédérale du 20 juin 2003 sur le transfert international des biens culturels (Loi sur le transfert des biens culturels, LTBC) (RS 444.1); Art. 10 et 11 Ordonnance du 13 avril 2005 sur le transfert international des biens culturels (Ordonnance sur le transfert des biens culturels, OTBC) (RS 444.11); Art. 7</w:t>
      </w:r>
    </w:p>
    <w:p>
      <w:r>
        <w:t>Le Musée historique de Lausanne a présenté, conformément à l’art. 10 de la loi fédérale du 20 juin 2003 sur le transfert international des biens culturels (RS 444.1) et à l’art. 7 de l’ordonnance y relative du 13 avril 2005 (RS 444.11), la demande de délivrance de garantie de restitution suivante: A. Nom et adresse de l’institution prêteuse: Musée Pierre La Grand, Musée d’anthropologie et d’ethographie (Kunstkamera) de l’Academie des Sciences de Russie, Universidetskaya nab. 3, 199034 St-Petersburg, Russia; B. Description du bien culturel: cf. annexe1; C. Indication la plus précise possible de la provenance du bien culturel: cf. annexe1; D. Date prévue de l’importation temporaire du bien culturel en Suisse: 3 février 2006; E. Date prévue de l’exportation du bien culturel hors de Suisse: 2 juin 2006; F. Durée de l’exposition: du 17 février 2006 au 21 mai 2006; G. Durée demandée pour la garantie de restitution: 2 juin 2006. Service spécialisé transfert des biens culturels, Office fédéral de la culture, Hallwyl- strasse 15, 3003 Berne. Les oppositions contre la délivrance d’une garantie de restitution doivent être dépo- sées dans un délai de 30 jours auprès du service spécialisé. 6 décembre 2005 Office fédéral de la culture Service spécialisé transfert des biens culturels</w:t>
      </w:r>
    </w:p>
    <w:p>
      <w:r>
        <w:t>1 La demande (et son annexe) sont disponibles sur le site de l’Office fédéral de la culture (www.bak.admin.ch/kgt); elles peuvent encore être retirées auprès de l’Office fédéral de la culture, Hallwylstrasse 15, 3003 Berne.</w:t>
      </w:r>
    </w:p>
    <w:p>
      <w:r>
        <w:t>Schweizerisches Bundesarchiv, Digitale Amtsdruckschriften Archives fédérales suisses, Publications officielles numérisées Archivio federale svizzero, Pubblicazioni ufficiali digitali Loi fédérale sur le transfert international des biens culturels. Demande de délivrance d'une garantie de restitution In Bundesblatt Dans Feuille fédérale In Foglio federale Jahr 2005 Année Anno Band 1 Volume Volume Heft 48 Cahier Numero Geschäftsnummer --- Numéro d'affaire Numero dell'oggetto Datum 06.12.2005 Date Data Seite 6517-6517 Page Pagina Ref. No 10 139 103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