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2005-3221 3745 vom 18. April 2006</w:t>
      </w:r>
    </w:p>
    <w:p>
      <w:r>
        <w:t>Bundesverwaltung, 2006-04-18, DE</w:t>
      </w:r>
    </w:p>
    <w:p>
      <w:r>
        <w:rPr>
          <w:b/>
        </w:rPr>
        <w:t xml:space="preserve">Quelle: </w:t>
      </w:r>
      <w:r>
        <w:t>https://mcp.opencaselaw.ch/entscheid/ch_vb_2005-3221_3745_</w:t>
      </w:r>
    </w:p>
    <w:p>
      <w:r>
        <w:t>FR: CH_VB 2005-3221 3745 du 18 avril 2006</w:t>
      </w:r>
    </w:p>
    <w:p>
      <w:r>
        <w:t>IT: CH_VB 2005-3221 3745 del 18 aprile 2006</w:t>
      </w:r>
    </w:p>
    <w:p>
      <w:pPr>
        <w:pStyle w:val="Heading2"/>
      </w:pPr>
      <w:r>
        <w:t>Volltext</w:t>
      </w:r>
    </w:p>
    <w:p>
      <w:r>
        <w:t>2005-3221 3745 Arrêté fédéral Projet sur le plafond de dépenses pour le financement de l’infrastructure de la société anonyme Chemins de fer fédéraux (CFF) pour les années 2007 à 2010 du …</w:t>
      </w:r>
    </w:p>
    <w:p>
      <w:r>
        <w:t>L’Assemblée fédérale de la Confédération suisse, vu l’art. 8, al. 4, de la loi fédérale du 20 mars 1998 sur les Chemins de fer fédéraux (LCFF)1 vu le message du Conseil fédéral du 10 mars 20062, arrête: Art. 1 Un plafond des dépenses de 5880 millions de francs est alloué pour les indemnités et investissements du secteur Infrastructure de la société anonyme Chemins de fer fédéraux CFF pour la période 2007 à 2010. Art. 2 Le présent arrêté n’est pas sujet au référendum.</w:t>
      </w:r>
    </w:p>
    <w:p>
      <w:r>
        <w:t>1 RS 742.31 2 FF 2006 3667</w:t>
      </w:r>
    </w:p>
    <w:p>
      <w:r>
        <w:t>Plafond de dépenses pour le financement de l’infrastructure de la Société anonyme des Chemins de fer fédéraux (CFF) pour les années 2007 à 2010. AF 3746</w:t>
      </w:r>
    </w:p>
    <w:p>
      <w:r>
        <w:t>Schweizerisches Bundesarchiv, Digitale Amtsdruckschriften Archives fédérales suisses, Publications officielles numérisées Archivio federale svizzero, Pubblicazioni ufficiali digitali Arrêté fédéral sur le plafond de dépenses pour le financement de l'infrastructure de la société anonyme Chemins de fer fédéraux (CFF) pour les années 2007 à 2010 (Projet) In Bundesblatt Dans Feuille fédérale In Foglio federale Jahr 2006 Année Anno Band 1 Volume Volume Heft 15 Cahier Numero Geschäftsnummer --- Numéro d'affaire Numero dell'oggetto Datum 18.04.2006 Date Data Seite 3745-3746 Page Pagina Ref. No 10 139 544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