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2005-3079 6493 vom 13. Oktober 2005</w:t>
      </w:r>
    </w:p>
    <w:p>
      <w:r>
        <w:t>Bundesverwaltung, 2005-10-13, DE</w:t>
      </w:r>
    </w:p>
    <w:p>
      <w:r>
        <w:rPr>
          <w:b/>
        </w:rPr>
        <w:t xml:space="preserve">Quelle: </w:t>
      </w:r>
      <w:r>
        <w:t>https://mcp.opencaselaw.ch/entscheid/ch_vb_2005-3079_6493_</w:t>
      </w:r>
    </w:p>
    <w:p>
      <w:r>
        <w:t>FR: CH_VB 2005-3079 6493 du 13 octobre 2005</w:t>
      </w:r>
    </w:p>
    <w:p>
      <w:r>
        <w:t>IT: CH_VB 2005-3079 6493 del 13 ottobre 2005</w:t>
      </w:r>
    </w:p>
    <w:p>
      <w:pPr>
        <w:pStyle w:val="Heading2"/>
      </w:pPr>
      <w:r>
        <w:t>Volltext</w:t>
      </w:r>
    </w:p>
    <w:p>
      <w:r>
        <w:t>2005-3079 6493 Publications des tribunaux</w:t>
      </w:r>
    </w:p>
    <w:p>
      <w:r>
        <w:t>Communication (art. 11 PCF en relation avec les art. 40 et 135 OJ) A Nejmi Azizi (TN/124.47.157.150) Statuant sur le recours de droit administratif de Nejmi Azizi, Cité El Mousthakbel, Rue de Carthage 42, TN-2082 Fouchana-Tunis du 6 janvier 2005, le Tribunal fédé- ral des assurances, par arrêt du 13 octobre 2005, a prononcé: 1. Le recours est irrecevable. 2. Il n’est pas perçu de frais de justice. Un exemplaire de l’arrêt ainsi que les annexes sont à votre disposition à la chancel- lerie du Tribunal fédéral des assurances. 29 novembre 2005 Tribunal fédéral des assurances p.o. du Président:</w:t>
      </w:r>
    </w:p>
    <w:p>
      <w:r>
        <w:t>Le directeur de la Chancellerie, Studer H 5/05</w:t>
      </w:r>
    </w:p>
    <w:p>
      <w:r>
        <w:t>6494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Stämpfli Publikationen AG, 3001 Bern. 29 novembre 2005 Chancellerie fédérale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47 Cahier Numero Geschäftsnummer --- Numéro d'affaire Numero dell'oggetto Datum 29.11.2005 Date Data Seite 6493-6494 Page Pagina Ref. No 10 139 097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