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2005-2844 311 vom 10. Januar 2006</w:t>
      </w:r>
    </w:p>
    <w:p>
      <w:r>
        <w:t>Bundesverwaltung, 2006-01-10, DE</w:t>
      </w:r>
    </w:p>
    <w:p>
      <w:r>
        <w:rPr>
          <w:b/>
        </w:rPr>
        <w:t xml:space="preserve">Quelle: </w:t>
      </w:r>
      <w:r>
        <w:t>https://mcp.opencaselaw.ch/entscheid/ch_vb_2005-2844_311_</w:t>
      </w:r>
    </w:p>
    <w:p>
      <w:r>
        <w:t>FR: CH_VB 2005-2844 311 du 10 janvier 2006</w:t>
      </w:r>
    </w:p>
    <w:p>
      <w:r>
        <w:t>IT: CH_VB 2005-2844 311 del 10 gennaio 2006</w:t>
      </w:r>
    </w:p>
    <w:p>
      <w:pPr>
        <w:pStyle w:val="Heading2"/>
      </w:pPr>
      <w:r>
        <w:t>Erwägungen</w:t>
      </w:r>
    </w:p>
    <w:p>
      <w:r>
        <w:rPr>
          <w:b/>
        </w:rPr>
        <w:t>E. 2</w:t>
      </w:r>
    </w:p>
    <w:p>
      <w:r>
        <w:t>RS 901.3</w:t>
      </w:r>
    </w:p>
    <w:p>
      <w:r>
        <w:rPr>
          <w:b/>
        </w:rPr>
        <w:t>E. 3</w:t>
      </w:r>
    </w:p>
    <w:p>
      <w:r>
        <w:t>Aujourd’hui: loi fédérale (art. 163, al. 1, Cst.; RS 101)</w:t>
      </w:r>
    </w:p>
    <w:p>
      <w:r>
        <w:t>Modification de l’arrêté fédéral instituant une aide à l’évolution structurelle en milieu rural. LF 312</w:t>
      </w:r>
    </w:p>
    <w:p>
      <w:r>
        <w:t>Schweizerisches Bundesarchiv, Digitale Amtsdruckschriften Archives fédérales suisses, Publications officielles numérisées Archivio federale svizzero, Pubblicazioni ufficiali digitali Loi fédérale &lt;bd&gt; sur la modification de l'arrêté fédéral instituant une aide à l'évolution structurelle en milieu rural In Bundesblatt Dans Feuille fédérale In Foglio federale Jahr 2006 Année Anno Band 1 Volume Volume Heft 01 Cahier Numero Geschäftsnummer --- Numéro d'affaire Numero dell'oggetto Datum 10.01.2006 Date Data Seite 311-312 Page Pagina Ref. No 10 139 199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