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2005-2760 5983 vom 12. Oktober 2005</w:t>
      </w:r>
    </w:p>
    <w:p>
      <w:r>
        <w:t>Bundesverwaltung, 2005-10-12, DE</w:t>
      </w:r>
    </w:p>
    <w:p>
      <w:r>
        <w:rPr>
          <w:b/>
        </w:rPr>
        <w:t xml:space="preserve">Quelle: </w:t>
      </w:r>
      <w:r>
        <w:t>https://mcp.opencaselaw.ch/entscheid/ch_vb_2005-2760_5983_</w:t>
      </w:r>
    </w:p>
    <w:p>
      <w:r>
        <w:t>FR: CH_VB 2005-2760 5983 du 12 octobre 2005</w:t>
      </w:r>
    </w:p>
    <w:p>
      <w:r>
        <w:t>IT: CH_VB 2005-2760 5983 del 12 ottobre 2005</w:t>
      </w:r>
    </w:p>
    <w:p>
      <w:pPr>
        <w:pStyle w:val="Heading2"/>
      </w:pPr>
      <w:r>
        <w:t>Volltext</w:t>
      </w:r>
    </w:p>
    <w:p>
      <w:r>
        <w:t>2005-2760 5983 Approbation de tarifs d’institutions d’assurance privée (art. 46, al. 3, de la loi du 23 juin 1978 sur la surveillance des assurances, RS 961.01) L’Office fédéral des assurances privées a approuvé le tarif suivant, qui concernent des contrats d’assurance en cours: Décision du Tarif soumis par / concernant 12 octobre 2005 Visana Assurances SA, Berne L’adaptation des tarifs pour l’Assurance-maladie complémen- taire (LCA) Soins à domicile et de longue durée dans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25 octobre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42 Cahier Numero Geschäftsnummer --- Numéro d'affaire Numero dell'oggetto Datum 25.10.2005 Date Data Seite 5983-5983 Page Pagina Ref. No 10 139 015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