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2005-2740 5985 vom 28. September 2005</w:t>
      </w:r>
    </w:p>
    <w:p>
      <w:r>
        <w:t>Bundesverwaltung, 2005-09-28, DE</w:t>
      </w:r>
    </w:p>
    <w:p>
      <w:r>
        <w:rPr>
          <w:b/>
        </w:rPr>
        <w:t xml:space="preserve">Quelle: </w:t>
      </w:r>
      <w:r>
        <w:t>https://mcp.opencaselaw.ch/entscheid/ch_vb_2005-2740_5985_</w:t>
      </w:r>
    </w:p>
    <w:p>
      <w:r>
        <w:t>FR: CH_VB 2005-2740 5985 du 28 septembre 2005</w:t>
      </w:r>
    </w:p>
    <w:p>
      <w:r>
        <w:t>IT: CH_VB 2005-2740 5985 del 28 settembre 2005</w:t>
      </w:r>
    </w:p>
    <w:p>
      <w:pPr>
        <w:pStyle w:val="Heading2"/>
      </w:pPr>
      <w:r>
        <w:t>Volltext</w:t>
      </w:r>
    </w:p>
    <w:p>
      <w:r>
        <w:t>2005-2740 5985 Transposition de la directive de transparence pour la prévoyance professionnelle (art. 36, let. c, de la loi fédérale sur la procédure administrative; RS 172.021) L’Office fédéral des assurances privées a approuvé les décisions suivantes: Décision du</w:t>
      </w:r>
    </w:p>
    <w:p>
      <w:r>
        <w:t>28 septembre 2005 Schweizerische National Leben AG, Bottmingen BL 30 septembre 2005 Pax, Société suisse d’assurance sur la vie, Basel 6 octobre 2005 Winterthur Vie, Winterthur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25 octobre 2005 Office fédéral des assurances privées</w:t>
      </w:r>
    </w:p>
    <w:p>
      <w:r>
        <w:t>Schweizerisches Bundesarchiv, Digitale Amtsdruckschriften Archives fédérales suisses, Publications officielles numérisées Archivio federale svizzero, Pubblicazioni ufficiali digitali Transposition de la directive de transparence pour la prévoyance professionnelle In Bundesblatt Dans Feuille fédérale In Foglio federale Jahr 2005 Année Anno Band 1 Volume Volume Heft 42 Cahier Numero Geschäftsnummer 72.021 Numéro d'affaire Numero dell'oggetto Datum 25.10.2005 Date Data Seite 5985-5985 Page Pagina Ref. No 10 139 017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