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2005-2369 5385 vom 27. September 2005</w:t>
      </w:r>
    </w:p>
    <w:p>
      <w:r>
        <w:t>Bundesverwaltung, 2005-09-27, DE</w:t>
      </w:r>
    </w:p>
    <w:p>
      <w:r>
        <w:rPr>
          <w:b/>
        </w:rPr>
        <w:t xml:space="preserve">Quelle: </w:t>
      </w:r>
      <w:r>
        <w:t>https://mcp.opencaselaw.ch/entscheid/ch_vb_2005-2369_5385_</w:t>
      </w:r>
    </w:p>
    <w:p>
      <w:r>
        <w:t>FR: CH_VB 2005-2369 5385 du 27 septembre 2005</w:t>
      </w:r>
    </w:p>
    <w:p>
      <w:r>
        <w:t>IT: CH_VB 2005-2369 5385 del 27 settembre 2005</w:t>
      </w:r>
    </w:p>
    <w:p>
      <w:pPr>
        <w:pStyle w:val="Heading2"/>
      </w:pPr>
      <w:r>
        <w:t>Volltext</w:t>
      </w:r>
    </w:p>
    <w:p>
      <w:r>
        <w:t>2005-2369 5385 Publications des départements et des offices de la Confédération</w:t>
      </w:r>
    </w:p>
    <w:p>
      <w:r>
        <w:t>Procédure de consultation Département fédéral de justice et police Adaptation des structures d’asile, modification de l’ordonnance 2 sur l’asile relative au financement et d’autres ordonnances La forte régression des demandes d’asile nécessite des adaptations structurelles et organisationnelles susceptibles d’être mises en œuvre à brève échéance, en vertu du droit en vigueur, à condition que les ordonnances y afférentes soient modifiées. Date limite: 7 décembre 2005 Les documents relatifs à la procédure de consultation peuvent être obtenus auprès de: Office fédéral des migrations (ODM), Etat-major, affaires juridiques, secretariat, 3003 Berne-Wabern 27 septembre 2005 Chancellerie fédérale</w:t>
      </w:r>
    </w:p>
    <w:p>
      <w:r>
        <w:t>Schweizerisches Bundesarchiv, Digitale Amtsdruckschriften Archives fédérales suisses, Publications officielles numérisées Archivio federale svizzero, Pubblicazioni ufficiali digitali Procédure de consultation. DFJP. Adaptation des structures d'asile, modification de l'ordonnance 2 sur l'asile relative au financement et d'autres ordonnances In Bundesblatt Dans Feuille fédérale In Foglio federale Jahr 2005 Année Anno Band 1 Volume Volume Heft 38 Cahier Numero Geschäftsnummer --- Numéro d'affaire Numero dell'oggetto Datum 27.09.2005 Date Data Seite 5385-5385 Page Pagina Ref. No 10 138 942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