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2005-2298 5237 vom 17. Dezember 1984</w:t>
      </w:r>
    </w:p>
    <w:p>
      <w:r>
        <w:t>Bundesverwaltung, 1984-12-17, DE</w:t>
      </w:r>
    </w:p>
    <w:p>
      <w:r>
        <w:rPr>
          <w:b/>
        </w:rPr>
        <w:t xml:space="preserve">Quelle: </w:t>
      </w:r>
      <w:r>
        <w:t>https://mcp.opencaselaw.ch/entscheid/ch_vb_2005-2298_5237_</w:t>
      </w:r>
    </w:p>
    <w:p>
      <w:r>
        <w:t>FR: CH_VB 2005-2298 5237 du 17 décembre 1984</w:t>
      </w:r>
    </w:p>
    <w:p>
      <w:r>
        <w:t>IT: CH_VB 2005-2298 5237 del 17 dicembre 1984</w:t>
      </w:r>
    </w:p>
    <w:p>
      <w:pPr>
        <w:pStyle w:val="Heading2"/>
      </w:pPr>
      <w:r>
        <w:t>Volltext</w:t>
      </w:r>
    </w:p>
    <w:p>
      <w:r>
        <w:t>2005-2298 5237 Admission à la vérification d’appareils mesureurs pour l’énergie et la puissance électriques du 20 septembre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Berne-Wabern, dans les 30 jours qui suivent cette notification. Fabricant: EDMI Limited, Singapour (SG) Requérant: Ener-Garde Tecnologie SA, Lugano (CH)</w:t>
      </w:r>
    </w:p>
    <w:p>
      <w:r>
        <w:t>Compteur statique d’énergie active/réactive à branchement direct et à branchement sur transformateur de mesure. Type: MK10 «Atlas» 2000- 1010-1A#-##..., 2000- 2010-1A#-##.. MK10 «Atlas» 2000- 1010-1B#-##..., 2000- 2010-1B#-##.. 20 septembre 2005 Office fédéral de métrologie et d’accréditation:</w:t>
      </w:r>
    </w:p>
    <w:p>
      <w:r>
        <w:t>Le directeur, Wolfgang Schwitz</w:t>
      </w:r>
    </w:p>
    <w:p>
      <w:r>
        <w:t>559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2005 Année Anno Band 1 Volume Volume Heft 37 Cahier Numero Geschäftsnummer --- Numéro d'affaire Numero dell'oggetto Datum 20.09.2005 Date Data Seite 5237-5237 Page Pagina Ref. No 10 138 920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