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2005-1756 4197 vom 26. Juli 2005</w:t>
      </w:r>
    </w:p>
    <w:p>
      <w:r>
        <w:t>Bundesverwaltung, 2005-07-26, DE</w:t>
      </w:r>
    </w:p>
    <w:p>
      <w:r>
        <w:rPr>
          <w:b/>
        </w:rPr>
        <w:t xml:space="preserve">Quelle: </w:t>
      </w:r>
      <w:r>
        <w:t>https://mcp.opencaselaw.ch/entscheid/ch_vb_2005-1756_4197_</w:t>
      </w:r>
    </w:p>
    <w:p>
      <w:r>
        <w:t>FR: CH_VB 2005-1756 4197 du 26 juillet 2005</w:t>
      </w:r>
    </w:p>
    <w:p>
      <w:r>
        <w:t>IT: CH_VB 2005-1756 4197 del 26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7400/2005 à l’encontre de l’enregistrement international n° 831 781 (marque figurative)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831 781 (mar- que figurative)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14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n°7400/2005 In Bundesblatt Dans Feuille fédérale In Foglio federale Jahr 2005 Année Anno Band 1 Volume Volume Heft 29 Cahier Numero Geschäftsnummer --- Numéro d'affaire Numero dell'oggetto Datum 26.07.2005 Date Data Seite 4197-4197 Page Pagina Ref. No</w:t>
      </w:r>
    </w:p>
    <w:p>
      <w:r>
        <w:rPr>
          <w:b/>
        </w:rPr>
        <w:t>E. 10</w:t>
      </w:r>
    </w:p>
    <w:p>
      <w:r>
        <w:t>138 787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