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2005-1694 5955 vom 25. Oktober 2005</w:t>
      </w:r>
    </w:p>
    <w:p>
      <w:r>
        <w:t>Bundesverwaltung, 2005-10-25, DE</w:t>
      </w:r>
    </w:p>
    <w:p>
      <w:r>
        <w:rPr>
          <w:b/>
        </w:rPr>
        <w:t xml:space="preserve">Quelle: </w:t>
      </w:r>
      <w:r>
        <w:t>https://mcp.opencaselaw.ch/entscheid/ch_vb_2005-1694_5955_</w:t>
      </w:r>
    </w:p>
    <w:p>
      <w:r>
        <w:t>FR: CH_VB 2005-1694 5955 du 25 octobre 2005</w:t>
      </w:r>
    </w:p>
    <w:p>
      <w:r>
        <w:t>IT: CH_VB 2005-1694 5955 del 25 ottobre 2005</w:t>
      </w:r>
    </w:p>
    <w:p>
      <w:pPr>
        <w:pStyle w:val="Heading2"/>
      </w:pPr>
      <w:r>
        <w:t>Erwägungen</w:t>
      </w:r>
    </w:p>
    <w:p>
      <w:r>
        <w:rPr>
          <w:b/>
        </w:rPr>
        <w:t>E. 1</w:t>
      </w:r>
    </w:p>
    <w:p>
      <w:r>
        <w:t>RS 101</w:t>
      </w:r>
    </w:p>
    <w:p>
      <w:r>
        <w:rPr>
          <w:b/>
        </w:rPr>
        <w:t>E. 2</w:t>
      </w:r>
    </w:p>
    <w:p>
      <w:r>
        <w:t>Le contrôle est exercé par le canton sur le territoire duquel l’institution est établie. Les cantons peuvent convenir d’autres règles de compétence.</w:t>
      </w:r>
    </w:p>
    <w:p>
      <w:r>
        <w:rPr>
          <w:b/>
        </w:rPr>
        <w:t>E. 3</w:t>
      </w:r>
    </w:p>
    <w:p>
      <w:r>
        <w:t>Il est soumis à l’approbation du Conseil fédéral.</w:t>
      </w:r>
    </w:p>
    <w:p>
      <w:r>
        <w:rPr>
          <w:b/>
        </w:rPr>
        <w:t>E. 4</w:t>
      </w:r>
    </w:p>
    <w:p>
      <w:r>
        <w:t>Le Conseil fédéral est conseillé par une commission spécialisée. Cette commission est nommée par ses soins et se compose de personnes représentant la Confédération, les cantons, les institutions et les personnes invalides.</w:t>
      </w:r>
    </w:p>
    <w:p>
      <w:r>
        <w:t>Schweizerisches Bundesarchiv, Digitale Amtsdruckschriften Archives fédérales suisses, Publications officielles numérisées Archivio federale svizzero, Pubblicazioni ufficiali digitali Loi fédérale sur les institutions destinées à promouvoir l'intégration des personnes invalides (Projet) In Bundesblatt Dans Feuille fédérale In Foglio federale Jahr 2005 Année Anno Band 1 Volume Volume Heft 42 Cahier Numero Geschäftsnummer --- Numéro d'affaire Numero dell'oggetto Datum 25.10.2005 Date Data Seite 5955-5958 Page Pagina Ref. No 10 139 008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