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2005-1682 4135 vom 12. Juli 2005</w:t>
      </w:r>
    </w:p>
    <w:p>
      <w:r>
        <w:t>Bundesverwaltung, 2005-07-12, DE</w:t>
      </w:r>
    </w:p>
    <w:p>
      <w:r>
        <w:rPr>
          <w:b/>
        </w:rPr>
        <w:t xml:space="preserve">Quelle: </w:t>
      </w:r>
      <w:r>
        <w:t>https://mcp.opencaselaw.ch/entscheid/ch_vb_2005-1682_4135_</w:t>
      </w:r>
    </w:p>
    <w:p>
      <w:r>
        <w:t>FR: CH_VB 2005-1682 4135 du 12 juillet 2005</w:t>
      </w:r>
    </w:p>
    <w:p>
      <w:r>
        <w:t>IT: CH_VB 2005-1682 4135 del 12 luglio 2005</w:t>
      </w:r>
    </w:p>
    <w:p>
      <w:pPr>
        <w:pStyle w:val="Heading2"/>
      </w:pPr>
      <w:r>
        <w:t>Volltext</w:t>
      </w:r>
    </w:p>
    <w:p>
      <w:r>
        <w:t>2005-1682 4135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concernant les données et le Software dans le système de santé publique. L’enquête préalable a conclu à l’existence d’indices de restrictions illicites à la concurrence au sens de l’art. 7 LCart. L’enquête porte sur la publication d’informations sur les médicaments. Le refus, par Documed AG, d’engager avec Ywesee des négociations contractuelles portant sur les données brutes relatives aux informations sur les médicaments peut constituer une infraction au sens de l’art. 7, al. 2, let. a, LCart. Par ailleurs, il est possible que Documed AG abuse d’une position dominante, en ce sens que les prix réclamés par la société précitée pour la publication d’informations sur les médicaments pourraient être inéquitables et imposés au sens de l’art. 7, al. 2, let. c,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 031 322 20 40/fax 031 322 20 53. 12 juillet 2005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enquête Documed AG In Bundesblatt Dans Feuille fédérale In Foglio federale Jahr 2005 Année Anno Band 1 Volume Volume Heft 27 Cahier Numero Geschäftsnummer --- Numéro d'affaire Numero dell'oggetto Datum 12.07.2005 Date Data Seite 4135-4135 Page Pagina Ref. No 10 138 770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