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2005-1445 3751 vom 17. Dezember 1984</w:t>
      </w:r>
    </w:p>
    <w:p>
      <w:r>
        <w:t>Bundesverwaltung, 1984-12-17, DE</w:t>
      </w:r>
    </w:p>
    <w:p>
      <w:r>
        <w:rPr>
          <w:b/>
        </w:rPr>
        <w:t xml:space="preserve">Quelle: </w:t>
      </w:r>
      <w:r>
        <w:t>https://mcp.opencaselaw.ch/entscheid/ch_vb_2005-1445_3751_</w:t>
      </w:r>
    </w:p>
    <w:p>
      <w:r>
        <w:t>FR: CH_VB 2005-1445 3751 du 17 décembre 1984</w:t>
      </w:r>
    </w:p>
    <w:p>
      <w:r>
        <w:t>IT: CH_VB 2005-1445 3751 del 17 dicembre 1984</w:t>
      </w:r>
    </w:p>
    <w:p>
      <w:pPr>
        <w:pStyle w:val="Heading2"/>
      </w:pPr>
      <w:r>
        <w:t>Volltext</w:t>
      </w:r>
    </w:p>
    <w:p>
      <w:r>
        <w:t>2005-1445 3751 Admission à la vérification de compteurs d’énergie thermique et de compteurs d’eau chaude du 21 juin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Sensus Metering Systems GmbH, Ludwigshafen (D) Requérant: Aquametro AG, Therwil (CH)</w:t>
      </w:r>
    </w:p>
    <w:p>
      <w:r>
        <w:t>1re adjonction Compteur d’énergie thermique complet. Type: ULTRASONIC E (PolluStat E)</w:t>
      </w:r>
    </w:p>
    <w:p>
      <w:r>
        <w:t>Fabricant: Euro Commercial Agency Trading GmbH, Siebnen (D) Requérant: Euro Commercial Agency Trading GmbH, Siebnen (D)</w:t>
      </w:r>
    </w:p>
    <w:p>
      <w:r>
        <w:t>Compteur d’énergie thermique complet. Type: ECOTRADE A… Qn…</w:t>
      </w:r>
    </w:p>
    <w:p>
      <w:r>
        <w:t>Fabricant: E. Wehrle GmbH, Furtwangen (D) Requérant: Aquametro AG, Therwil (CH)</w:t>
      </w:r>
    </w:p>
    <w:p>
      <w:r>
        <w:t>Capteur hydraulique pour compteur d’énergie thermique. Type: ETH EAK VM…</w:t>
      </w:r>
    </w:p>
    <w:p>
      <w:r>
        <w:t>740 T2 741 T2 217 T2</w:t>
      </w:r>
    </w:p>
    <w:p>
      <w:r>
        <w:t>3752 Fabricant: E. Wehrle GmbH,Furtwangen (D) Requérant: Aquametro AG, Therwil (CH)</w:t>
      </w:r>
    </w:p>
    <w:p>
      <w:r>
        <w:t>Capteur hydraulique pour compteur d’énergie thermique. Types: MTW-…, VM et MTH-… VM Fabricant: Aquametro AG, Therwil (CH) Requérant: Aquametro AG, Therwil (CH)</w:t>
      </w:r>
    </w:p>
    <w:p>
      <w:r>
        <w:t>3e adjonction Calculateur de chaleur pour compteurs d’énergie thermique. Type: CALEC ST</w:t>
      </w:r>
    </w:p>
    <w:p>
      <w:r>
        <w:t>Fabricant: SONTEX S. A., Sonceboz (CH) Requérant: SONTEX S. A., Sonceboz (CH)</w:t>
      </w:r>
    </w:p>
    <w:p>
      <w:r>
        <w:t>11e adjonction Compteur d’énergie thermique complet. Types: Supercal/Superstatic 434</w:t>
      </w:r>
    </w:p>
    <w:p>
      <w:r>
        <w:t>Fabricant: JUMO Mess- und Regeltechnik AG, Stäfa (CH) Requérant: JUMO Mess- und Regeltechnik AG, Stäfa (CH)</w:t>
      </w:r>
    </w:p>
    <w:p>
      <w:r>
        <w:t>Thermomètre à résistance pour compteur d’énergie thermique. Type: 90.3300.2110</w:t>
      </w:r>
    </w:p>
    <w:p>
      <w:r>
        <w:t>Fabricant: Siemens Building Technologie electronic GmbH, Mühlhausen (D) Requérant: Siemens Schweiz AG, Building Technologies, Steinhausen (CH)</w:t>
      </w:r>
    </w:p>
    <w:p>
      <w:r>
        <w:t>2e adjonction Compteur d’énergie thermique complet. Types: Megatron 2, WFM2…, WFQ2…</w:t>
      </w:r>
    </w:p>
    <w:p>
      <w:r>
        <w:t>218 T2 725 T2 534 T1 620 T2 705 T2</w:t>
      </w:r>
    </w:p>
    <w:p>
      <w:r>
        <w:t>3753 Fabricant: Allmess GmbH, Oldenburg (D) Requérant: GWF MessSysteme AG, Lucerne (CH)</w:t>
      </w:r>
    </w:p>
    <w:p>
      <w:r>
        <w:t>1e adjonction Compteur d’eau chaude à hélice à jet unique. Type: UPZ</w:t>
      </w:r>
    </w:p>
    <w:p>
      <w:r>
        <w:t>Fabricant: Allmess GmbH, Oldenburg (D) Requérant: GWF MessSysteme AG, Lucerne (CH)</w:t>
      </w:r>
    </w:p>
    <w:p>
      <w:r>
        <w:t>2e adjonction Compteur d’eau chaude à hélice à jets multiples. Type: System KOAX</w:t>
      </w:r>
    </w:p>
    <w:p>
      <w:r>
        <w:t>Fabricant: Krohne AG, Sliedrecht (NL) Requérant: Krohne AG, Bâle (CH)</w:t>
      </w:r>
    </w:p>
    <w:p>
      <w:r>
        <w:t>3e adjonction Capteur hydraulique magnéto-inductif en tant que sous-ensemble d’un compteur d’énergie thermique. Types: – Ecoflux 1010 K/F ou Optiflux 1010 C/W</w:t>
      </w:r>
    </w:p>
    <w:p>
      <w:r>
        <w:t>– Altoflux 4010 K/F ou Optiflux 4010 C/W</w:t>
      </w:r>
    </w:p>
    <w:p>
      <w:r>
        <w:t>Fabricant: Hydrometer GmbH, Ansbach (D) Requérant: Aquametro AG, Therwil (CH)</w:t>
      </w:r>
    </w:p>
    <w:p>
      <w:r>
        <w:t>Compteur d’énergie thermique complet. Type: Ultrasonic D… 21 juin 2005 Office fédéral de métrologie et d’accréditation:</w:t>
      </w:r>
    </w:p>
    <w:p>
      <w:r>
        <w:t>Le directeur, Wolfgang Schwitz</w:t>
      </w:r>
    </w:p>
    <w:p>
      <w:r>
        <w:t>312 T3 336 T3 133 T1 742 T2</w:t>
      </w:r>
    </w:p>
    <w:p>
      <w:r>
        <w:t>Schweizerisches Bundesarchiv, Digitale Amtsdruckschriften Archives fédérales suisses, Publications officielles numérisées Archivio federale svizzero, Pubblicazioni ufficiali digitali Ammission à la vérification de compteurs d'énergie thermique et de compteurs d'eau chaude In Bundesblatt Dans Feuille fédérale In Foglio federale Jahr 2005 Année Anno Band 1 Volume Volume Heft 24 Cahier Numero Geschäftsnummer --- Numéro d'affaire Numero dell'oggetto Datum 21.06.2005 Date Data Seite 3751-3753 Page Pagina Ref. No 10 138 693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