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2005-1030 5271 vom 28. November 2003</w:t>
      </w:r>
    </w:p>
    <w:p>
      <w:r>
        <w:t>Bundesverwaltung, 2003-11-28, DE</w:t>
      </w:r>
    </w:p>
    <w:p>
      <w:r>
        <w:rPr>
          <w:b/>
        </w:rPr>
        <w:t xml:space="preserve">Quelle: </w:t>
      </w:r>
      <w:r>
        <w:t>https://mcp.opencaselaw.ch/entscheid/ch_vb_2005-1030_5271_</w:t>
      </w:r>
    </w:p>
    <w:p>
      <w:r>
        <w:t>FR: CH_VB 2005-1030 5271 du 28 novembre 2003</w:t>
      </w:r>
    </w:p>
    <w:p>
      <w:r>
        <w:t>IT: CH_VB 2005-1030 5271 del 28 novembre 2003</w:t>
      </w:r>
    </w:p>
    <w:p>
      <w:pPr>
        <w:pStyle w:val="Heading2"/>
      </w:pPr>
      <w:r>
        <w:t>Erwägungen</w:t>
      </w:r>
    </w:p>
    <w:p>
      <w:r>
        <w:rPr>
          <w:b/>
        </w:rPr>
        <w:t>E. 1</w:t>
      </w:r>
    </w:p>
    <w:p>
      <w:r>
        <w:t>Le Protocole du 28 novembre 2003 relatif aux restes explosifs de guerre annexé à la Convention du 10 octobre 1980 sur l’interdiction ou la limitation de l’emploi de certaines armes classiques qui peuvent être considérées comme produisant des effets traumatiques excessifs ou comme frappant sans discrimination3 est approuvé.</w:t>
      </w:r>
    </w:p>
    <w:p>
      <w:r>
        <w:rPr>
          <w:b/>
        </w:rPr>
        <w:t>E. 2</w:t>
      </w:r>
    </w:p>
    <w:p>
      <w:r>
        <w:t>FF 2005 5251</w:t>
      </w:r>
    </w:p>
    <w:p>
      <w:r>
        <w:rPr>
          <w:b/>
        </w:rPr>
        <w:t>E. 3</w:t>
      </w:r>
    </w:p>
    <w:p>
      <w:r>
        <w:t>RS 0.515.091</w:t>
      </w:r>
    </w:p>
    <w:p>
      <w:r>
        <w:t>Protocole du 28 novembre 2003 relatif aux restes explosifs de guerre. AF 5272</w:t>
      </w:r>
    </w:p>
    <w:p>
      <w:r>
        <w:t>Schweizerisches Bundesarchiv, Digitale Amtsdruckschriften Archives fédérales suisses, Publications officielles numérisées Archivio federale svizzero, Pubblicazioni ufficiali digitali Arrêté fédéral &lt;bd&gt; concernant le Protocole du 28 novembre 2003 relatif aux restes explosifs de guerre (Protocole V) annexé à la Convention du 10 octobre 1980 sur l'interdiction ou la limitation de l'emploi de certaines armes classiques qui peuvent ê... In Bundesblatt Dans Feuille fédérale In Foglio federale Jahr 2005 Année Anno Band 1 Volume Volume Heft 38 Cahier Numero Geschäftsnummer --- Numéro d'affaire Numero dell'oggetto Datum 27.09.2005 Date Data Seite 5271-5272 Page Pagina Ref. No 10 138 933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