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2005-1001 2885 vom 27. April 2005</w:t>
      </w:r>
    </w:p>
    <w:p>
      <w:r>
        <w:t>Bundesverwaltung, 2005-04-27, DE</w:t>
      </w:r>
    </w:p>
    <w:p>
      <w:r>
        <w:rPr>
          <w:b/>
        </w:rPr>
        <w:t xml:space="preserve">Quelle: </w:t>
      </w:r>
      <w:r>
        <w:t>https://mcp.opencaselaw.ch/entscheid/ch_vb_2005-1001_2885_</w:t>
      </w:r>
    </w:p>
    <w:p>
      <w:r>
        <w:t>FR: CH_VB 2005-1001 2885 du 27 avril 2005</w:t>
      </w:r>
    </w:p>
    <w:p>
      <w:r>
        <w:t>IT: CH_VB 2005-1001 2885 del 27 aprile 2005</w:t>
      </w:r>
    </w:p>
    <w:p>
      <w:pPr>
        <w:pStyle w:val="Heading2"/>
      </w:pPr>
      <w:r>
        <w:t>Volltext</w:t>
      </w:r>
    </w:p>
    <w:p>
      <w:r>
        <w:t>2005-1001 2885 Concession octroyée à Teleclub (Concession Teleclub) Modification du 27 avril 2005</w:t>
      </w:r>
    </w:p>
    <w:p>
      <w:r>
        <w:t>Le Conseil fédéral suisse arrête: I La Concession Teleclub du 5 avril 19951 est modifiée comme suit: Art. 20, al. 3 3 La période de validité est prolongée jusqu’au 30 avril 2006. II La présente modification entre en vigueur le 1er mai 2005. 27 avril 2005 Au nom du Conseil fédéral suisse:</w:t>
      </w:r>
    </w:p>
    <w:p>
      <w:r>
        <w:t>Le président de la Conféderation, Samuel Schmid La chancelière de la Conféderation, Annemarie Huber-Hotz</w:t>
      </w:r>
    </w:p>
    <w:p>
      <w:r>
        <w:t>1 FF 1995 II 962, 1996 IV 1329, 2000 5231</w:t>
      </w:r>
    </w:p>
    <w:p>
      <w:r>
        <w:t>Concession Teleclub</w:t>
      </w:r>
    </w:p>
    <w:p>
      <w:r>
        <w:t>2886</w:t>
      </w:r>
    </w:p>
    <w:p>
      <w:r>
        <w:t>Schweizerisches Bundesarchiv, Digitale Amtsdruckschriften Archives fédérales suisses, Publications officielles numérisées Archivio federale svizzero, Pubblicazioni ufficiali digitali Concession octroyée à Teleclub In Bundesblatt Dans Feuille fédérale In Foglio federale Jahr 2005 Année Anno Band 1 Volume Volume Heft 19 Cahier Numero Geschäftsnummer --- Numéro d'affaire Numero dell'oggetto Datum 17.05.2005 Date Data Seite 2885-2886 Page Pagina Ref. No 10 138 626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