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2005-0956 3525 vom 13. Juli 2006</w:t>
      </w:r>
    </w:p>
    <w:p>
      <w:r>
        <w:t>Bundesverwaltung, 2006-07-13, DE</w:t>
      </w:r>
    </w:p>
    <w:p>
      <w:r>
        <w:rPr>
          <w:b/>
        </w:rPr>
        <w:t xml:space="preserve">Quelle: </w:t>
      </w:r>
      <w:r>
        <w:t>https://mcp.opencaselaw.ch/entscheid/ch_vb_2005-0956_3525_</w:t>
      </w:r>
    </w:p>
    <w:p>
      <w:r>
        <w:t>FR: CH_VB 2005-0956 3525 du 13 juillet 2006</w:t>
      </w:r>
    </w:p>
    <w:p>
      <w:r>
        <w:t>IT: CH_VB 2005-0956 3525 del 13 luglio 2006</w:t>
      </w:r>
    </w:p>
    <w:p>
      <w:pPr>
        <w:pStyle w:val="Heading2"/>
      </w:pPr>
      <w:r>
        <w:t>Erwägungen</w:t>
      </w:r>
    </w:p>
    <w:p>
      <w:r>
        <w:rPr>
          <w:b/>
        </w:rPr>
        <w:t>E. 1</w:t>
      </w:r>
    </w:p>
    <w:p>
      <w:r>
        <w:t>L’Accord du 31 mai 2005 entre la Confédération suisse et la République tchèque sur la coopération policière en matière de lutte contre des infractions est approuvé.</w:t>
      </w:r>
    </w:p>
    <w:p>
      <w:r>
        <w:rPr>
          <w:b/>
        </w:rPr>
        <w:t>E. 2</w:t>
      </w:r>
    </w:p>
    <w:p>
      <w:r>
        <w:t>FF 2005 3765</w:t>
      </w:r>
    </w:p>
    <w:p>
      <w:r>
        <w:rPr>
          <w:b/>
        </w:rPr>
        <w:t>E. 3</w:t>
      </w:r>
    </w:p>
    <w:p>
      <w:r>
        <w:t>FF 2006 3525</w:t>
      </w:r>
    </w:p>
    <w:p>
      <w:r>
        <w:t>Approbation de l’Accord entre la Confédération suisse et la République tchèque sur la coopération policière en matière de lutte contre des infractions. AF 3526</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tchèque sur la coopération policière en matière de lutte contre des infractions In Bundesblatt Dans Feuille fédérale In Foglio federale Jahr 2006 Année Anno Band 1 Volume Volume Heft 13 Cahier Numero Geschäftsnummer --- Numéro d'affaire Numero dell'oggetto Datum 04.04.2006 Date Data Seite 3525-3526 Page Pagina Ref. No 10 139 512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