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2005-0936 2541 vom 6. April 2005</w:t>
      </w:r>
    </w:p>
    <w:p>
      <w:r>
        <w:t>Bundesverwaltung, 2005-04-06, DE</w:t>
      </w:r>
    </w:p>
    <w:p>
      <w:r>
        <w:rPr>
          <w:b/>
        </w:rPr>
        <w:t xml:space="preserve">Quelle: </w:t>
      </w:r>
      <w:r>
        <w:t>https://mcp.opencaselaw.ch/entscheid/ch_vb_2005-0936_2541_</w:t>
      </w:r>
    </w:p>
    <w:p>
      <w:r>
        <w:t>FR: CH_VB 2005-0936 2541 du 6 avril 2005</w:t>
      </w:r>
    </w:p>
    <w:p>
      <w:r>
        <w:t>IT: CH_VB 2005-0936 2541 del 6 aprile 2005</w:t>
      </w:r>
    </w:p>
    <w:p>
      <w:pPr>
        <w:pStyle w:val="Heading2"/>
      </w:pPr>
      <w:r>
        <w:t>Erwägungen</w:t>
      </w:r>
    </w:p>
    <w:p>
      <w:r>
        <w:rPr>
          <w:b/>
        </w:rPr>
        <w:t>E. 1</w:t>
      </w:r>
    </w:p>
    <w:p>
      <w:r>
        <w:t>En admission de la requête du 1er février 2005, l’appareil à sous SPUTNIK ONE PLUS est qualifié d’appareil à sous servant aux jeux d’adresse au sens de l’art. 3, al. 3, LMJ.</w:t>
      </w:r>
    </w:p>
    <w:p>
      <w:r>
        <w:rPr>
          <w:b/>
        </w:rPr>
        <w:t>E. 2</w:t>
      </w:r>
    </w:p>
    <w:p>
      <w:r>
        <w:t>L’installation et l’exploitation de l’appareil à sous SPUTNIK ONE PLUS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4456 fr. 25 sont mis à la charge de Monsieur Peter Schorno (art. 112 ss OLMJ). Le solde de 3543 fr. 75 en faveur de Monsieur Peter Schorno après déduction de l’avance faite de 8000 francs lui sera versé dans un délai de 30 jours à partir de l’entrée en vigueur de la pré- sente décision sur un compte qu’il désignera.</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19 avril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ONE PLUS In Bundesblatt Dans Feuille fédérale In Foglio federale Jahr 2005 Année Anno Band 1 Volume Volume Heft 15 Cahier Numero Geschäftsnummer --- Numéro d'affaire Numero dell'oggetto Datum 19.04.2005 Date Data Seite 2541-2541 Page Pagina Ref. No</w:t>
      </w:r>
    </w:p>
    <w:p>
      <w:r>
        <w:rPr>
          <w:b/>
        </w:rPr>
        <w:t>E. 10</w:t>
      </w:r>
    </w:p>
    <w:p>
      <w:r>
        <w:t>138 561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