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2005-0633 2231 vom 29. März 2005</w:t>
      </w:r>
    </w:p>
    <w:p>
      <w:r>
        <w:t>Bundesverwaltung, 2005-03-29, DE</w:t>
      </w:r>
    </w:p>
    <w:p>
      <w:r>
        <w:rPr>
          <w:b/>
        </w:rPr>
        <w:t xml:space="preserve">Quelle: </w:t>
      </w:r>
      <w:r>
        <w:t>https://mcp.opencaselaw.ch/entscheid/ch_vb_2005-0633_2231_</w:t>
      </w:r>
    </w:p>
    <w:p>
      <w:r>
        <w:t>FR: CH_VB 2005-0633 2231 du 29 mars 2005</w:t>
      </w:r>
    </w:p>
    <w:p>
      <w:r>
        <w:t>IT: CH_VB 2005-0633 2231 del 29 marzo 2005</w:t>
      </w:r>
    </w:p>
    <w:p>
      <w:pPr>
        <w:pStyle w:val="Heading2"/>
      </w:pPr>
      <w:r>
        <w:t>Volltext</w:t>
      </w:r>
    </w:p>
    <w:p>
      <w:r>
        <w:t>2005-0633 2231 Allocation de subsides fédéraux pour la correction des cours d’eau Décision de l’Office fédéral des eaux et de la géologie – Canton de Neuchâtel, communes de Boudry et Cortaillod, Areuse, réfection des barrages, décision n° 84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des eaux et de la géologie, rue du Débarcadère 20, 2502 Bienne, après s’être préalablement annoncé par téléphone (032 328 87 73). 29 mars 2005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2005 Année Anno Band 1 Volume Volume Heft 12 Cahier Numero Geschäftsnummer --- Numéro d'affaire Numero dell'oggetto Datum 29.03.2005 Date Data Seite 2231-2231 Page Pagina Ref. No 10 138 505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