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2005-0422 5531 vom 23. Juni 2006</w:t>
      </w:r>
    </w:p>
    <w:p>
      <w:r>
        <w:t>Bundesverwaltung, 2006-06-23, DE</w:t>
      </w:r>
    </w:p>
    <w:p>
      <w:r>
        <w:rPr>
          <w:b/>
        </w:rPr>
        <w:t xml:space="preserve">Quelle: </w:t>
      </w:r>
      <w:r>
        <w:t>https://mcp.opencaselaw.ch/entscheid/ch_vb_2005-0422_5531_</w:t>
      </w:r>
    </w:p>
    <w:p>
      <w:r>
        <w:t>FR: CH_VB 2005-0422 5531 du 23 juin 2006</w:t>
      </w:r>
    </w:p>
    <w:p>
      <w:r>
        <w:t>IT: CH_VB 2005-0422 5531 del 23 giugno 2006</w:t>
      </w:r>
    </w:p>
    <w:p>
      <w:pPr>
        <w:pStyle w:val="Heading2"/>
      </w:pPr>
      <w:r>
        <w:t>Erwägungen</w:t>
      </w:r>
    </w:p>
    <w:p>
      <w:r>
        <w:rPr>
          <w:b/>
        </w:rPr>
        <w:t>E. 1</w:t>
      </w:r>
    </w:p>
    <w:p>
      <w:r>
        <w:t>Pour être inscrit au registre, l’avocat doit être titulaire d’un brevet d’avocat. Les cantons ne peuvent délivrer un tel brevet que si le titulaire a effectué: a. des études de droit sanctionnées soit par une licence ou un master délivrés par une université suisse, soit par un diplôme équivalent délivré par une uni- versité de l’un des Etats qui ont conclu avec la Suisse un accord de recon- naissance mutuelle des diplômes; b. un stage d’une durée d’un an au moins effectué en Suisse et sanctionné par un examen portant sur les connaissances juridiques théoriques et pratiques.</w:t>
      </w:r>
    </w:p>
    <w:p>
      <w:r>
        <w:rPr>
          <w:b/>
        </w:rPr>
        <w:t>E. 2</w:t>
      </w:r>
    </w:p>
    <w:p>
      <w:r>
        <w:t>Les cantons dans lesquels l’italien est langue officielle peuvent reconnaître un diplôme étranger obtenu en langue italienne équivalant à une licence ou à un master.</w:t>
      </w:r>
    </w:p>
    <w:p>
      <w:r>
        <w:rPr>
          <w:b/>
        </w:rPr>
        <w:t>E. 3</w:t>
      </w:r>
    </w:p>
    <w:p>
      <w:r>
        <w:t>FF 2002 7658</w:t>
      </w:r>
    </w:p>
    <w:p>
      <w:r>
        <w:rPr>
          <w:b/>
        </w:rPr>
        <w:t>E. 4</w:t>
      </w:r>
    </w:p>
    <w:p>
      <w:r>
        <w:t>FF 2006 5531</w:t>
      </w:r>
    </w:p>
    <w:p>
      <w:r>
        <w:t>Schweizerisches Bundesarchiv, Digitale Amtsdruckschriften Archives fédérales suisses, Publications officielles numérisées Archivio federale svizzero, Pubblicazioni ufficiali digitali Loi fédérale sur la libre circulation des avocats (Loi sur les avocats, LLCA) In Bundesblatt Dans Feuille fédérale In Foglio federale Jahr 2006 Année Anno Band 1 Volume Volume Heft 26 Cahier Numero Geschäftsnummer --- Numéro d'affaire Numero dell'oggetto Datum 04.07.2006 Date Data Seite 5531-5532 Page Pagina Ref. No 10 139 719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