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2005-0268 1421 vom 15. Februar 2005</w:t>
      </w:r>
    </w:p>
    <w:p>
      <w:r>
        <w:t>Bundesverwaltung, 2005-02-15, DE</w:t>
      </w:r>
    </w:p>
    <w:p>
      <w:r>
        <w:rPr>
          <w:b/>
        </w:rPr>
        <w:t xml:space="preserve">Quelle: </w:t>
      </w:r>
      <w:r>
        <w:t>https://mcp.opencaselaw.ch/entscheid/ch_vb_2005-0268_1421_</w:t>
      </w:r>
    </w:p>
    <w:p>
      <w:r>
        <w:t>FR: CH_VB 2005-0268 1421 du 15 février 2005</w:t>
      </w:r>
    </w:p>
    <w:p>
      <w:r>
        <w:t>IT: CH_VB 2005-0268 1421 del 15 febbraio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Adaptation des salaires</w:t>
      </w:r>
    </w:p>
    <w:p>
      <w:r>
        <w:rPr>
          <w:b/>
        </w:rPr>
        <w:t>E. 2</w:t>
      </w:r>
    </w:p>
    <w:p>
      <w:r>
        <w:t>Des tirés à part de l’extension peuvent être obtenus auprès de l’OFCL, Vente des publications fédérales, 3003 Berne.</w:t>
      </w:r>
    </w:p>
    <w:p>
      <w:r>
        <w:t>Convention collective de travail de l’industrie Suisse de la Carrosserie. ACF 1422</w:t>
      </w:r>
    </w:p>
    <w:p>
      <w:r>
        <w:t>Schweizerisches Bundesarchiv, Digitale Amtsdruckschriften Archives fédérales suisses, Publications officielles numérisées Archivio federale svizzero, Pubblicazioni ufficiali digitali Arrêté du Conseil fédéral &lt;bd&gt; étendant le champ d'application de la convention collective de travail de l'industrie Suisse de la Carrosserie In Bundesblatt Dans Feuille fédérale In Foglio federale Jahr 2005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22.02.2005 Date Data Seite 1421-1422 Page Pagina Ref. No</w:t>
      </w:r>
    </w:p>
    <w:p>
      <w:r>
        <w:rPr>
          <w:b/>
        </w:rPr>
        <w:t>E. 10</w:t>
      </w:r>
    </w:p>
    <w:p>
      <w:r>
        <w:t>138 403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