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2005-0080 1 vom 21. Dezember 2007</w:t>
      </w:r>
    </w:p>
    <w:p>
      <w:r>
        <w:t>Bundesverwaltung, 2007-12-21, DE</w:t>
      </w:r>
    </w:p>
    <w:p>
      <w:r>
        <w:rPr>
          <w:b/>
        </w:rPr>
        <w:t xml:space="preserve">Quelle: </w:t>
      </w:r>
      <w:r>
        <w:t>https://mcp.opencaselaw.ch/entscheid/ch_vb_2005-0080_1_</w:t>
      </w:r>
    </w:p>
    <w:p>
      <w:r>
        <w:t>FR: CH_VB 2005-0080 1 du 21 décembre 2007</w:t>
      </w:r>
    </w:p>
    <w:p>
      <w:r>
        <w:t>IT: CH_VB 2005-0080 1 del 21 dicembre 2007</w:t>
      </w:r>
    </w:p>
    <w:p>
      <w:pPr>
        <w:pStyle w:val="Heading2"/>
      </w:pPr>
      <w:r>
        <w:t>Erwägungen</w:t>
      </w:r>
    </w:p>
    <w:p>
      <w:r>
        <w:rPr>
          <w:b/>
        </w:rPr>
        <w:t>E. 1</w:t>
      </w:r>
    </w:p>
    <w:p>
      <w:r>
        <w:t>L’initiative populaire du 11 août 2004 «Souveraineté du peuple sans propagande gouvernementale» est valable et sera soumise au vote du peuple et des cantons.</w:t>
      </w:r>
    </w:p>
    <w:p>
      <w:r>
        <w:rPr>
          <w:b/>
        </w:rPr>
        <w:t>E. 2</w:t>
      </w:r>
    </w:p>
    <w:p>
      <w:r>
        <w:t>L’initiative a la teneur suivante: La Constitution est modifiée comme suit: Art 34, al. 3 et 4 (nouveaux)</w:t>
      </w:r>
    </w:p>
    <w:p>
      <w:r>
        <w:rPr>
          <w:b/>
        </w:rPr>
        <w:t>E. 3</w:t>
      </w:r>
    </w:p>
    <w:p>
      <w:r>
        <w:t>FF 2005 4139</w:t>
      </w:r>
    </w:p>
    <w:p>
      <w:r>
        <w:t>Initiative populaire «Souveraineté du peuple sans propagande gouvernementale». AF 2 d. le texte soumis au vote et le texte en vigueur sont mis gratuitement à la dis- position des citoyens et des citoyennes.</w:t>
      </w:r>
    </w:p>
    <w:p>
      <w:r>
        <w:rPr>
          <w:b/>
        </w:rPr>
        <w:t>E. 4</w:t>
      </w:r>
    </w:p>
    <w:p>
      <w:r>
        <w:t>La loi fixe dans un délai de deux ans les sanctions applicables en cas de violation des droits politiques. Art. 2 L’Assemblée fédérale recommande au peuple et aux cantons de rejeter l’initiative. Conseil des Etats, 21 décembre 2007 Conseil national, 21 décembre 2007 Le président: Christoffel Brändli Le secrétaire: Christoph Lanz Le président: André Bugnon Le secrétaire: Pierre-Hervé Freléchoz</w:t>
      </w:r>
    </w:p>
    <w:p>
      <w:r>
        <w:t>Schweizerisches Bundesarchiv, Digitale Amtsdruckschriften Archives fédérales suisses, Publications officielles numérisées Archivio federale svizzero, Pubblicazioni ufficiali digitali Arrêté fédéral relatif à l'initiative populaire «Souveraineté du peuple sans propagande gouvernementale» In Bundesblatt Dans Feuille fédérale In Foglio federale Jahr 2008 Année Anno Band 1 Volume Volume Heft 01 Cahier Numero Geschäftsnummer --- Numéro d'affaire Numero dell'oggetto Datum 08.01.2008 Date Data Seite 1-2 Page Pagina Ref. No 10 141 248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