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2004-2789 6901 vom 28. Dezember 2004</w:t>
      </w:r>
    </w:p>
    <w:p>
      <w:r>
        <w:t>Bundesverwaltung, 2004-12-28, DE</w:t>
      </w:r>
    </w:p>
    <w:p>
      <w:r>
        <w:rPr>
          <w:b/>
        </w:rPr>
        <w:t xml:space="preserve">Quelle: </w:t>
      </w:r>
      <w:r>
        <w:t>https://mcp.opencaselaw.ch/entscheid/ch_vb_2004-2789_6901_</w:t>
      </w:r>
    </w:p>
    <w:p>
      <w:r>
        <w:t>FR: CH_VB 2004-2789 6901 du 28 décembre 2004</w:t>
      </w:r>
    </w:p>
    <w:p>
      <w:r>
        <w:t>IT: CH_VB 2004-2789 6901 del 28 dicembre 2004</w:t>
      </w:r>
    </w:p>
    <w:p>
      <w:pPr>
        <w:pStyle w:val="Heading2"/>
      </w:pPr>
      <w:r>
        <w:t>Volltext</w:t>
      </w:r>
    </w:p>
    <w:p>
      <w:r>
        <w:t>2004-2789 6901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10742 Swisscom Fixnet AG, Alte Tiefenaustrasse 6, 3050 Bern</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6902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Grafischen Unternehmen Stämpfli AG, 3001 Bern. 13 janvier 2004 Chancellerie fédérale [1]</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51 Cahier Numero Geschäftsnummer --- Numéro d'affaire Numero dell'oggetto Datum 28.12.2004 Date Data Seite 6901-6902 Page Pagina Ref. No 10 138 277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