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2004-2733 6773 vom 21. Dezember 2004</w:t>
      </w:r>
    </w:p>
    <w:p>
      <w:r>
        <w:t>Bundesverwaltung, 2004-12-21, DE</w:t>
      </w:r>
    </w:p>
    <w:p>
      <w:r>
        <w:rPr>
          <w:b/>
        </w:rPr>
        <w:t xml:space="preserve">Quelle: </w:t>
      </w:r>
      <w:r>
        <w:t>https://mcp.opencaselaw.ch/entscheid/ch_vb_2004-2733_6773_</w:t>
      </w:r>
    </w:p>
    <w:p>
      <w:r>
        <w:t>FR: CH_VB 2004-2733 6773 du 21 décembre 2004</w:t>
      </w:r>
    </w:p>
    <w:p>
      <w:r>
        <w:t>IT: CH_VB 2004-2733 6773 del 21 dicembre 2004</w:t>
      </w:r>
    </w:p>
    <w:p>
      <w:pPr>
        <w:pStyle w:val="Heading2"/>
      </w:pPr>
      <w:r>
        <w:t>Volltext</w:t>
      </w:r>
    </w:p>
    <w:p>
      <w:r>
        <w:t>2004-2733 6773 Allocation de subsides fédéraux pour des projets forestiers Décisions de la Direction des forêts – Commune de Bassecourt JU, Equipements de desserte, Le Paicheux N° de projet 421.1-JU-2019/0001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21 décembre 2004 Office fédéral de l’environnement, des forêts et du paysage</w:t>
      </w:r>
    </w:p>
    <w:p>
      <w:r>
        <w:t>6774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Grafischen Unternehmen Stämpfli AG, 3001 Bern. 13 janvier 2004 Chancellerie fédérale [1]</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50 Cahier Numero Geschäftsnummer --- Numéro d'affaire Numero dell'oggetto Datum 21.12.2004 Date Data Seite 6773-6774 Page Pagina Ref. No 10 138 257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