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2004-2506 6333 vom 23. November 2004</w:t>
      </w:r>
    </w:p>
    <w:p>
      <w:r>
        <w:t>Bundesverwaltung, 2004-11-23, DE</w:t>
      </w:r>
    </w:p>
    <w:p>
      <w:r>
        <w:rPr>
          <w:b/>
        </w:rPr>
        <w:t xml:space="preserve">Quelle: </w:t>
      </w:r>
      <w:r>
        <w:t>https://mcp.opencaselaw.ch/entscheid/ch_vb_2004-2506_6333_</w:t>
      </w:r>
    </w:p>
    <w:p>
      <w:r>
        <w:t>FR: CH_VB 2004-2506 6333 du 23 novembre 2004</w:t>
      </w:r>
    </w:p>
    <w:p>
      <w:r>
        <w:t>IT: CH_VB 2004-2506 6333 del 23 novembre 2004</w:t>
      </w:r>
    </w:p>
    <w:p>
      <w:pPr>
        <w:pStyle w:val="Heading2"/>
      </w:pPr>
      <w:r>
        <w:t>Volltext</w:t>
      </w:r>
    </w:p>
    <w:p>
      <w:r>
        <w:t>2004-2506 6333 Convention collective de travail CFF Cargo 2005 Le Département fédéral de l’environnement, des transports, de l’énergie et de la communication signale que les Chemins de fer fédéraux Cargo (CFF Cargo) et le Syndicat du personnel des transports (SEV), le Syndicat chrétien du personnel des services publics et du tertiaire de la Suisse (transfair), le Syndicat suisse des mécani- ciens de locomotive et aspirants (VSLF) et l’Association des cadres du transport public (ACTP) ont conclu une nouvelle Convention collective de travail, valable à partir du 1er janvier 2005. La Convention collective de travail du 29 juin 2000, entrée en vigueur le 1er janvier 2001, est ainsi abrogée. Des exemplaires de la nou- velle Convention peuvent être retirés à l’adresse suivante: CFF Cargo SA Service du personnel Peter Merian-Strasse 90 4065 Bâle 23 novembre 2004 Département fédéral de l’environnement, des transports, de l’énergie et de la communication</w:t>
      </w:r>
    </w:p>
    <w:p>
      <w:r>
        <w:t>Schweizerisches Bundesarchiv, Digitale Amtsdruckschriften Archives fédérales suisses, Publications officielles numérisées Archivio federale svizzero, Pubblicazioni ufficiali digitali Convention collective de travail CFF Cargo 2005 In Bundesblatt Dans Feuille fédérale In Foglio federale Jahr 2004 Année Anno Band 1 Volume Volume Heft 46 Cahier Numero Geschäftsnummer --- Numéro d'affaire Numero dell'oggetto Datum 23.11.2004 Date Data Seite 6333-6333 Page Pagina Ref. No 10 138 177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