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2004-1635 4417 vom 23. Juni 1999</w:t>
      </w:r>
    </w:p>
    <w:p>
      <w:r>
        <w:t>Bundesverwaltung, 1999-06-23, DE</w:t>
      </w:r>
    </w:p>
    <w:p>
      <w:r>
        <w:rPr>
          <w:b/>
        </w:rPr>
        <w:t xml:space="preserve">Quelle: </w:t>
      </w:r>
      <w:r>
        <w:t>https://mcp.opencaselaw.ch/entscheid/ch_vb_2004-1635_4417_</w:t>
      </w:r>
    </w:p>
    <w:p>
      <w:r>
        <w:t>FR: CH_VB 2004-1635 4417 du 23 juin 1999</w:t>
      </w:r>
    </w:p>
    <w:p>
      <w:r>
        <w:t>IT: CH_VB 2004-1635 4417 del 23 giugno 1999</w:t>
      </w:r>
    </w:p>
    <w:p>
      <w:pPr>
        <w:pStyle w:val="Heading2"/>
      </w:pPr>
      <w:r>
        <w:t>Volltext</w:t>
      </w:r>
    </w:p>
    <w:p>
      <w:r>
        <w:t>2004-1635 4417 Décision de portée générale sur la radiation d’un produit phytosanitaire de la liste des produits phytosanitaires non soumis à autorisation du 15 août 2004</w:t>
      </w:r>
    </w:p>
    <w:p>
      <w:r>
        <w:t>L’Office fédéral de l’agriculture, vu l’art. 16 de l’ordonnance du 23 juin 1999 sur l’homologation de produits phyto- sanitaires1, après avoir examiné si les exigences visées à l’article étaient remplies, décide: Les produits phytosanitaires mentionnés ci-dessous, homologués à l’étranger, sont radiés de la liste des produits phytosanitaires non soumis à autorisation: Adiatra liquide Numéro d’homologation suisse: F-1911</w:t>
      </w:r>
    </w:p>
    <w:p>
      <w:r>
        <w:t>Pays d’origine: France</w:t>
      </w:r>
    </w:p>
    <w:p>
      <w:r>
        <w:t>Numéro d’homologation étranger: 78 00568</w:t>
      </w:r>
    </w:p>
    <w:p>
      <w:r>
        <w:t>Distributeur: TRADI-AGRI, 38, avenue Hoche, 75008 PARIS</w:t>
      </w:r>
    </w:p>
    <w:p>
      <w:r>
        <w:t>Formulation: SC Substance(s) active(s): Atrazin 500g/l Aliette Numéro d’homologation suisse: D-2201</w:t>
      </w:r>
    </w:p>
    <w:p>
      <w:r>
        <w:t>Pays d’origine: Allemagne</w:t>
      </w:r>
    </w:p>
    <w:p>
      <w:r>
        <w:t>Numéro d’homologation étranger: 33099-00</w:t>
      </w:r>
    </w:p>
    <w:p>
      <w:r>
        <w:t>Distributeur: Spiess-Urania Chemicals GmbH, Heidenkampsweg 77, 20097 Hamburg</w:t>
      </w:r>
    </w:p>
    <w:p>
      <w:r>
        <w:t>Formulation: WG Substance(s) active(s): Aluminiumfosetyl (Fosetyl-Al) 80 % Amazzones Numéro d’homologation suisse: I-3510</w:t>
      </w:r>
    </w:p>
    <w:p>
      <w:r>
        <w:t>Pays d’origine: Italie</w:t>
      </w:r>
    </w:p>
    <w:p>
      <w:r>
        <w:t>Numéro d’homologation étranger: 9553</w:t>
      </w:r>
    </w:p>
    <w:p>
      <w:r>
        <w:t>Distributeur: Rocca Frutta, Via Ravenna 1114, I-44040 Ferrara</w:t>
      </w:r>
    </w:p>
    <w:p>
      <w:r>
        <w:t>Formulation: WP Substance(s) active(s): Iprodione 50 % Atracure Numéro d’homologation suisse: F-1907</w:t>
      </w:r>
    </w:p>
    <w:p>
      <w:r>
        <w:t>Pays d’origine: France</w:t>
      </w:r>
    </w:p>
    <w:p>
      <w:r>
        <w:t>Numéro d’homologation étranger: 85 00026</w:t>
      </w:r>
    </w:p>
    <w:p>
      <w:r>
        <w:t>Distributeur: PROVAL, 27, rue de la Gare de Reuilly, 75012 PARIS</w:t>
      </w:r>
    </w:p>
    <w:p>
      <w:r>
        <w:t>Formulation: SC Substance(s) active(s): Atrazin 500g/l</w:t>
      </w:r>
    </w:p>
    <w:p>
      <w:r>
        <w:t>1 RS 916.161</w:t>
      </w:r>
    </w:p>
    <w:p>
      <w:r>
        <w:t>4418 Atralon LP Numéro d’homologation suisse: F-1906</w:t>
      </w:r>
    </w:p>
    <w:p>
      <w:r>
        <w:t>Pays d’origine: France</w:t>
      </w:r>
    </w:p>
    <w:p>
      <w:r>
        <w:t>Numéro d’homologation étranger: 77 00006</w:t>
      </w:r>
    </w:p>
    <w:p>
      <w:r>
        <w:t>Distributeur: PHYTORUS, P.A.. de la Malnoue, 57, bv. de l’Europe, 77184 Emerainville</w:t>
      </w:r>
    </w:p>
    <w:p>
      <w:r>
        <w:t>Formulation: SC Substance(s) active(s): Atrazin 500g/l Atraphyt EL Numéro d’homologation suisse: F-1908</w:t>
      </w:r>
    </w:p>
    <w:p>
      <w:r>
        <w:t>Pays d’origine: France</w:t>
      </w:r>
    </w:p>
    <w:p>
      <w:r>
        <w:t>Numéro d’homologation étranger: 71 00238</w:t>
      </w:r>
    </w:p>
    <w:p>
      <w:r>
        <w:t>Distributeur: SIPCAM-PHYTEUROP, Courcellor 2, 35, rue d’Alsace, 92531 Levallois-Perret Cédex</w:t>
      </w:r>
    </w:p>
    <w:p>
      <w:r>
        <w:t>Formulation: SC Substance(s) active(s): Atrazin 500g/l Atra-Stef Numéro d’homologation suisse: F-1910</w:t>
      </w:r>
    </w:p>
    <w:p>
      <w:r>
        <w:t>Pays d’origine: France</w:t>
      </w:r>
    </w:p>
    <w:p>
      <w:r>
        <w:t>Numéro d’homologation étranger: 94 00506</w:t>
      </w:r>
    </w:p>
    <w:p>
      <w:r>
        <w:t>Distributeur: STEFES FRANCE S.A., 21, avenue Eugène-Gazeau, 60300 Senlis</w:t>
      </w:r>
    </w:p>
    <w:p>
      <w:r>
        <w:t>Formulation: SC Substance(s) active(s): Atrazin 500g/l Atratex EL Numéro d’homologation suisse: F-1912</w:t>
      </w:r>
    </w:p>
    <w:p>
      <w:r>
        <w:t>Pays d’origine: France</w:t>
      </w:r>
    </w:p>
    <w:p>
      <w:r>
        <w:t>Numéro d’homologation étranger: 71 00245</w:t>
      </w:r>
    </w:p>
    <w:p>
      <w:r>
        <w:t>Distributeur: UNCAA, 83–85, avenue de la Grande- Armée, 75782 PARIS Cédex 16</w:t>
      </w:r>
    </w:p>
    <w:p>
      <w:r>
        <w:t>Formulation: SC Substance(s) active(s): Atrazin 500g/l Benazeb M 8-65 Numéro d’homologation suisse: I-1504</w:t>
      </w:r>
    </w:p>
    <w:p>
      <w:r>
        <w:t>Pays d’origine: Italie</w:t>
      </w:r>
    </w:p>
    <w:p>
      <w:r>
        <w:t>Numéro d’homologation étranger: 9626</w:t>
      </w:r>
    </w:p>
    <w:p>
      <w:r>
        <w:t>Distributeur: Agrosol, Via Filippo Mordani 2, 48100 Ravenna</w:t>
      </w:r>
    </w:p>
    <w:p>
      <w:r>
        <w:t>Formulation: WP Substance(s) active(s): Mancozeb 64 % Benalaxyl 8 % Betamur M Numéro d’homologation suisse: I-2001</w:t>
      </w:r>
    </w:p>
    <w:p>
      <w:r>
        <w:t>Pays d’origine: Italie</w:t>
      </w:r>
    </w:p>
    <w:p>
      <w:r>
        <w:t>Numéro d’homologation étranger: 9071</w:t>
      </w:r>
    </w:p>
    <w:p>
      <w:r>
        <w:t>Distributeur: Caffaro, Via Friuli 55, 20031 Cesano Maderno</w:t>
      </w:r>
    </w:p>
    <w:p>
      <w:r>
        <w:t>Formulation: WG Substance(s) active(s): Metamitron 70 %</w:t>
      </w:r>
    </w:p>
    <w:p>
      <w:r>
        <w:t>4419 Bitron DF Numéro d’homologation suisse: I-2004</w:t>
      </w:r>
    </w:p>
    <w:p>
      <w:r>
        <w:t>Pays d’origine: Italie</w:t>
      </w:r>
    </w:p>
    <w:p>
      <w:r>
        <w:t>Numéro d’homologation étranger: 8884</w:t>
      </w:r>
    </w:p>
    <w:p>
      <w:r>
        <w:t>Distributeur: Scam, Via Bellaria 164, 41050 S.Maria di Mugnano</w:t>
      </w:r>
    </w:p>
    <w:p>
      <w:r>
        <w:t>Formulation: WG Substance(s) active(s): Metamitron 70 % Boxer Numéro d’homologation suisse: D-2901</w:t>
      </w:r>
    </w:p>
    <w:p>
      <w:r>
        <w:t>Pays d’origine: Allemagne</w:t>
      </w:r>
    </w:p>
    <w:p>
      <w:r>
        <w:t>Numéro d’homologation étranger: 33838-00</w:t>
      </w:r>
    </w:p>
    <w:p>
      <w:r>
        <w:t>Distributeur: Syngenta Agro GmbH, Am Technolo- giepark 1–5, 63477 Maintal</w:t>
      </w:r>
    </w:p>
    <w:p>
      <w:r>
        <w:t>Formulation: EC Substance(s) active(s): Prosulfocarb 800g/l Boxer Numéro d’homologation suisse: A-2901</w:t>
      </w:r>
    </w:p>
    <w:p>
      <w:r>
        <w:t>Pays d’origine: Autriche</w:t>
      </w:r>
    </w:p>
    <w:p>
      <w:r>
        <w:t>Numéro d’homologation étranger: 2525</w:t>
      </w:r>
    </w:p>
    <w:p>
      <w:r>
        <w:t>Distributeur: Zeneca Österreich GmbH., Schwarzen- bergplatz 7, 1037 Wien</w:t>
      </w:r>
    </w:p>
    <w:p>
      <w:r>
        <w:t>Formulation: EC Substance(s) active(s): Prosulfocarb 800g/l Cardinal Numéro d’homologation suisse: D-1414</w:t>
      </w:r>
    </w:p>
    <w:p>
      <w:r>
        <w:t>Pays d’origine: Allemagne</w:t>
      </w:r>
    </w:p>
    <w:p>
      <w:r>
        <w:t>Numéro d’homologation étranger: 42389-69</w:t>
      </w:r>
    </w:p>
    <w:p>
      <w:r>
        <w:t>Distributeur: Monsanto (Deutschland) GmbH, Immermannstr. 3, 40210 Düsseldorf</w:t>
      </w:r>
    </w:p>
    <w:p>
      <w:r>
        <w:t>Formulation: SL Substance(s) active(s): Glyphosat 363 g/l Cat L Siapa Numéro d’homologation suisse: F-1904</w:t>
      </w:r>
    </w:p>
    <w:p>
      <w:r>
        <w:t>Pays d’origine: France</w:t>
      </w:r>
    </w:p>
    <w:p>
      <w:r>
        <w:t>Numéro d’homologation étranger: 73 00379</w:t>
      </w:r>
    </w:p>
    <w:p>
      <w:r>
        <w:t>Distributeur: CAFFARO France, Parc de Haute Technologie Antony II, 17, rue Georges Besse, 92160 Antony</w:t>
      </w:r>
    </w:p>
    <w:p>
      <w:r>
        <w:t>Formulation: SC Substance(s) active(s): Atrazin 500g/l Compo Rasenunkraut-frei Numéro d’homologation suisse: D-2404</w:t>
      </w:r>
    </w:p>
    <w:p>
      <w:r>
        <w:t>Pays d’origine: Allemagne</w:t>
      </w:r>
    </w:p>
    <w:p>
      <w:r>
        <w:t>Numéro d’homologation étranger: 23688-61</w:t>
      </w:r>
    </w:p>
    <w:p>
      <w:r>
        <w:t>Distributeur: Compo GMBH, Gildenstr. 38, Postfach 2107, 48008 Münster</w:t>
      </w:r>
    </w:p>
    <w:p>
      <w:r>
        <w:t>Formulation: SL Substance(s) active(s): Mecoprop-P 350g/l 2,4-D 160g/l</w:t>
      </w:r>
    </w:p>
    <w:p>
      <w:r>
        <w:t>4420 COMPO Schneckenkorn N Numéro d’homologation suisse: D-3501</w:t>
      </w:r>
    </w:p>
    <w:p>
      <w:r>
        <w:t>Pays d’origine: Allemagne</w:t>
      </w:r>
    </w:p>
    <w:p>
      <w:r>
        <w:t>Numéro d’homologation étranger: 3274-96</w:t>
      </w:r>
    </w:p>
    <w:p>
      <w:r>
        <w:t>Distributeur: Compo GmbH, Gildenstrasse 38, D-48157 Münster</w:t>
      </w:r>
    </w:p>
    <w:p>
      <w:r>
        <w:t>Formulation: GB Substance(s) active(s): Metaldehyde 6.0 % Compo Spezial-Unkraut- vernichter Filatex Numéro d’homologation suisse: D-1411</w:t>
      </w:r>
    </w:p>
    <w:p>
      <w:r>
        <w:t>Pays d’origine: Allemagne</w:t>
      </w:r>
    </w:p>
    <w:p>
      <w:r>
        <w:t>Numéro d’homologation étranger: 32389-66</w:t>
      </w:r>
    </w:p>
    <w:p>
      <w:r>
        <w:t>Distributeur: Compo GMBH, Gildenstr. 38, Postfach 2107, 48008 Münster</w:t>
      </w:r>
    </w:p>
    <w:p>
      <w:r>
        <w:t>Formulation: SL Substance(s) active(s): Glyphosat 363 g/l Cuprofal Numéro d’homologation suisse: F-1312</w:t>
      </w:r>
    </w:p>
    <w:p>
      <w:r>
        <w:t>Pays d’origine: France</w:t>
      </w:r>
    </w:p>
    <w:p>
      <w:r>
        <w:t>Numéro d’homologation étranger: 68 00415</w:t>
      </w:r>
    </w:p>
    <w:p>
      <w:r>
        <w:t>Distributeur: DU PONT DE NEMOURS (FRANCE) S.A., Dpt. Protection des Cultures, 137, rue de l’Université, 75334 PARIS Cédex 07</w:t>
      </w:r>
    </w:p>
    <w:p>
      <w:r>
        <w:t>Formulation: WP Substance(s) active(s): Folpet 30 % Kupfer (als Oxychlorid) 15 % Daconil 2787 Extra Numéro d’homologation suisse: D-2702</w:t>
      </w:r>
    </w:p>
    <w:p>
      <w:r>
        <w:t>Pays d’origine: Allemagne</w:t>
      </w:r>
    </w:p>
    <w:p>
      <w:r>
        <w:t>Numéro d’homologation étranger: 23138-00</w:t>
      </w:r>
    </w:p>
    <w:p>
      <w:r>
        <w:t>Distributeur: Novartis Agro GmbH, Liebig- strasse 51–53, Postfach 110353, 60038 Frankfurt</w:t>
      </w:r>
    </w:p>
    <w:p>
      <w:r>
        <w:t>Formulation: SC Substance(s) active(s): Chlorothalonil (TCPN) 40 % Défi Numéro d’homologation suisse: F-2901</w:t>
      </w:r>
    </w:p>
    <w:p>
      <w:r>
        <w:t>Pays d’origine: France</w:t>
      </w:r>
    </w:p>
    <w:p>
      <w:r>
        <w:t>Numéro d’homologation étranger: 87 00462</w:t>
      </w:r>
    </w:p>
    <w:p>
      <w:r>
        <w:t>Distributeur: SOPRA, 18, rue Grange-Dame-Rose, BP 141, 78148 Vélizy-Villacoublay Cédex</w:t>
      </w:r>
    </w:p>
    <w:p>
      <w:r>
        <w:t>Formulation: EC Substance(s) active(s): Prosulfocarb 800g/l DELU Schneckenkorn Numéro d’homologation suisse: D-3502</w:t>
      </w:r>
    </w:p>
    <w:p>
      <w:r>
        <w:t>Pays d’origine: Allemagne</w:t>
      </w:r>
    </w:p>
    <w:p>
      <w:r>
        <w:t>Numéro d’homologation étranger: 3274-64</w:t>
      </w:r>
    </w:p>
    <w:p>
      <w:r>
        <w:t>Distributeur: August Geistler GmbH, Mosel- strasse 12a, D-41464 Neuss</w:t>
      </w:r>
    </w:p>
    <w:p>
      <w:r>
        <w:t>Formulation: GB Substance(s) active(s): Metaldehyde 6.0 %</w:t>
      </w:r>
    </w:p>
    <w:p>
      <w:r>
        <w:t>4421 Diserbello Numéro d’homologation suisse: I-1401</w:t>
      </w:r>
    </w:p>
    <w:p>
      <w:r>
        <w:t>Pays d’origine: Italie</w:t>
      </w:r>
    </w:p>
    <w:p>
      <w:r>
        <w:t>Numéro d’homologation étranger: 9049</w:t>
      </w:r>
    </w:p>
    <w:p>
      <w:r>
        <w:t>Distributeur: Copyr, Via di Giovi 6, 20032 Cormano</w:t>
      </w:r>
    </w:p>
    <w:p>
      <w:r>
        <w:t>Formulation: SL Substance(s) active(s): Glyphosat 363 g/l Dithane Ultra WG Ciba-Geigy Numéro d’homologation suisse: D-1504</w:t>
      </w:r>
    </w:p>
    <w:p>
      <w:r>
        <w:t>Pays d’origine: Allemagne</w:t>
      </w:r>
    </w:p>
    <w:p>
      <w:r>
        <w:t>Numéro d’homologation étranger: 03924-62</w:t>
      </w:r>
    </w:p>
    <w:p>
      <w:r>
        <w:t>Distributeur: Novartis Agro GmbH, Liebig- strasse 51–53, Postfach 110353, 60038 Frankfurt</w:t>
      </w:r>
    </w:p>
    <w:p>
      <w:r>
        <w:t>Formulation: WG Substance(s) active(s): Mancozeb 75 % Dithane Ultra WG Hoechst Numéro d’homologation suisse: D-1503</w:t>
      </w:r>
    </w:p>
    <w:p>
      <w:r>
        <w:t>Pays d’origine: Allemagne</w:t>
      </w:r>
    </w:p>
    <w:p>
      <w:r>
        <w:t>Numéro d’homologation étranger: 03924-61</w:t>
      </w:r>
    </w:p>
    <w:p>
      <w:r>
        <w:t>Distributeur: Hoechst Schering AgrEvo GmbH, Zulassung Pflanzenschutz, Gebäude K607, 65926 Frankfurt</w:t>
      </w:r>
    </w:p>
    <w:p>
      <w:r>
        <w:t>Formulation: WG Substance(s) active(s): Mancozeb 75 % Dithane Ultra WG Spiess-Urania Numéro d’homologation suisse: D-1502</w:t>
      </w:r>
    </w:p>
    <w:p>
      <w:r>
        <w:t>Pays d’origine: Allemagne</w:t>
      </w:r>
    </w:p>
    <w:p>
      <w:r>
        <w:t>Numéro d’homologation étranger: 03924-60</w:t>
      </w:r>
    </w:p>
    <w:p>
      <w:r>
        <w:t>Distributeur: C.F.Spiess und Sohn GmbH &amp; Co., Hauptstrasse 4, Postfach 1260, 67271 Kleinkarlbach</w:t>
      </w:r>
    </w:p>
    <w:p>
      <w:r>
        <w:t>Formulation: WG Substance(s) active(s): Mancozeb 75 % Duplosan KV Combi Numéro d’homologation suisse: D-2403</w:t>
      </w:r>
    </w:p>
    <w:p>
      <w:r>
        <w:t>Pays d’origine: Allemagne</w:t>
      </w:r>
    </w:p>
    <w:p>
      <w:r>
        <w:t>Numéro d’homologation étranger: 23688-00</w:t>
      </w:r>
    </w:p>
    <w:p>
      <w:r>
        <w:t>Distributeur: BASF Aktiengesellschaft, Länder- bereich Deutschland, Postfach 120, 67114 Limburgerhof</w:t>
      </w:r>
    </w:p>
    <w:p>
      <w:r>
        <w:t>Formulation: SL Substance(s) active(s): Mecoprop-P 350g/l 2,4-D 160g/l Durano Numéro d’homologation suisse: D-1410</w:t>
      </w:r>
    </w:p>
    <w:p>
      <w:r>
        <w:t>Pays d’origine: Allemagne</w:t>
      </w:r>
    </w:p>
    <w:p>
      <w:r>
        <w:t>Numéro d’homologation étranger: 32389-63</w:t>
      </w:r>
    </w:p>
    <w:p>
      <w:r>
        <w:t>Distributeur: Monsanto (Deutschland) GmbH, Immermannstr. 3, 40210 Düsseldorf</w:t>
      </w:r>
    </w:p>
    <w:p>
      <w:r>
        <w:t>Formulation: SL Substance(s) active(s): Glyphosat 363 g/l</w:t>
      </w:r>
    </w:p>
    <w:p>
      <w:r>
        <w:t>4422 Egret Numéro d’homologation suisse: D-1413</w:t>
      </w:r>
    </w:p>
    <w:p>
      <w:r>
        <w:t>Pays d’origine: Allemagne</w:t>
      </w:r>
    </w:p>
    <w:p>
      <w:r>
        <w:t>Numéro d’homologation étranger: 32389-68</w:t>
      </w:r>
    </w:p>
    <w:p>
      <w:r>
        <w:t>Distributeur: Monsanto (Deutschland) GmbH, Immermannstr. 3, 40210 Düsseldorf</w:t>
      </w:r>
    </w:p>
    <w:p>
      <w:r>
        <w:t>Formulation: SL Substance(s) active(s): Glyphosat 363 g/l Elosal Netzschwefel Numéro d’homologation suisse: A-1102</w:t>
      </w:r>
    </w:p>
    <w:p>
      <w:r>
        <w:t>Pays d’origine: Autriche</w:t>
      </w:r>
    </w:p>
    <w:p>
      <w:r>
        <w:t>Numéro d’homologation étranger: 717</w:t>
      </w:r>
    </w:p>
    <w:p>
      <w:r>
        <w:t>Distributeur: AgrEvo Austria VertriebsgmbH., Ignaz-Köck-Strasse 8, 1210 Wien</w:t>
      </w:r>
    </w:p>
    <w:p>
      <w:r>
        <w:t>Formulation: WP Substance(s) active(s): Schwefel 79.6 % Etisso Schneckenfrei Numéro d’homologation suisse: D-3503</w:t>
      </w:r>
    </w:p>
    <w:p>
      <w:r>
        <w:t>Pays d’origine: Allemagne</w:t>
      </w:r>
    </w:p>
    <w:p>
      <w:r>
        <w:t>Numéro d’homologation étranger: 3274-90</w:t>
      </w:r>
    </w:p>
    <w:p>
      <w:r>
        <w:t>Distributeur: frunol delicia GmbH, Hansastrasse 74, D-59425 Unna</w:t>
      </w:r>
    </w:p>
    <w:p>
      <w:r>
        <w:t>Formulation: GB Substance(s) active(s): Metaldehyde 6.0 % Folpazid Numéro d’homologation suisse: A-1302</w:t>
      </w:r>
    </w:p>
    <w:p>
      <w:r>
        <w:t>Pays d’origine: Autriche</w:t>
      </w:r>
    </w:p>
    <w:p>
      <w:r>
        <w:t>Numéro d’homologation étranger: 1898</w:t>
      </w:r>
    </w:p>
    <w:p>
      <w:r>
        <w:t>Distributeur: Agrolinz Melamin GmbH, St.-Peter- Strasse 25, 4021 Linz</w:t>
      </w:r>
    </w:p>
    <w:p>
      <w:r>
        <w:t>Formulation: WP Substance(s) active(s): Folpet 500g/l Fosetil Sar Numéro d’homologation suisse: I-3609</w:t>
      </w:r>
    </w:p>
    <w:p>
      <w:r>
        <w:t>Pays d’origine: Italie</w:t>
      </w:r>
    </w:p>
    <w:p>
      <w:r>
        <w:t>Numéro d’homologation étranger: 9891</w:t>
      </w:r>
    </w:p>
    <w:p>
      <w:r>
        <w:t>Distributeur: Sariaf, Via San Silvestro 1, I-48018 Faenza</w:t>
      </w:r>
    </w:p>
    <w:p>
      <w:r>
        <w:t>Formulation: WP Substance(s) active(s): Aluminiumfosetyl (Fosetyl-Al) 80 % Galben M Numéro d’homologation suisse: A-1505</w:t>
      </w:r>
    </w:p>
    <w:p>
      <w:r>
        <w:t>Pays d’origine: Autriche</w:t>
      </w:r>
    </w:p>
    <w:p>
      <w:r>
        <w:t>Numéro d’homologation étranger: 2394</w:t>
      </w:r>
    </w:p>
    <w:p>
      <w:r>
        <w:t>Distributeur: afaplant HandelsgmbH., St. Peter Hauptstrasse 40, 8042 Graz</w:t>
      </w:r>
    </w:p>
    <w:p>
      <w:r>
        <w:t>Formulation: WP Substance(s) active(s): Mancozeb 64 % Benalaxyl 8 %</w:t>
      </w:r>
    </w:p>
    <w:p>
      <w:r>
        <w:t>4423 Galben M 8-65 Numéro d’homologation suisse: A-1506</w:t>
      </w:r>
    </w:p>
    <w:p>
      <w:r>
        <w:t>Pays d’origine: Autriche</w:t>
      </w:r>
    </w:p>
    <w:p>
      <w:r>
        <w:t>Numéro d’homologation étranger: 2394-1</w:t>
      </w:r>
    </w:p>
    <w:p>
      <w:r>
        <w:t>Distributeur: Agria HandelsgmbH., Prosdorf 30, 8081 Heiligenkreuz a. Waasen</w:t>
      </w:r>
    </w:p>
    <w:p>
      <w:r>
        <w:t>Formulation: WP Substance(s) active(s): Mancozeb 64 % Benalaxyl 8 % Gallup Numéro d’homologation suisse: D-1405</w:t>
      </w:r>
    </w:p>
    <w:p>
      <w:r>
        <w:t>Pays d’origine: Allemagne</w:t>
      </w:r>
    </w:p>
    <w:p>
      <w:r>
        <w:t>Numéro d’homologation étranger: 04011-00</w:t>
      </w:r>
    </w:p>
    <w:p>
      <w:r>
        <w:t>Distributeur: Polyplant Limited, Lane End Road, P.O.Box 53, High Xycombe, Buckinghamshire HP12 4 HL (GB)</w:t>
      </w:r>
    </w:p>
    <w:p>
      <w:r>
        <w:t>Formulation: SL Substance(s) active(s): Glyphosat 363 g/l Gésaprime autosuspensable Numéro d’homologation suisse: F-1903</w:t>
      </w:r>
    </w:p>
    <w:p>
      <w:r>
        <w:t>Pays d’origine: France</w:t>
      </w:r>
    </w:p>
    <w:p>
      <w:r>
        <w:t>Numéro d’homologation étranger: 74 00139</w:t>
      </w:r>
    </w:p>
    <w:p>
      <w:r>
        <w:t>Distributeur: NOVARTIS Agro S.A. / Amethys, 14, blv. Richelieu, BP 420, 92845 Rueil-Malmaison Cédex</w:t>
      </w:r>
    </w:p>
    <w:p>
      <w:r>
        <w:t>Formulation: SC Substance(s) active(s): Atrazin 500g/l Glifene SL Numéro d’homologation suisse: I-1402</w:t>
      </w:r>
    </w:p>
    <w:p>
      <w:r>
        <w:t>Pays d’origine: Italie</w:t>
      </w:r>
    </w:p>
    <w:p>
      <w:r>
        <w:t>Numéro d’homologation étranger: 8656</w:t>
      </w:r>
    </w:p>
    <w:p>
      <w:r>
        <w:t>Distributeur: Chimiberg, Via Tonale 15, 24061 Albano S.Alessandro</w:t>
      </w:r>
    </w:p>
    <w:p>
      <w:r>
        <w:t>Formulation: SL Substance(s) active(s): Glyphosat 363 g/l Gligram Numéro d’homologation suisse: D-1407</w:t>
      </w:r>
    </w:p>
    <w:p>
      <w:r>
        <w:t>Pays d’origine: Allemagne</w:t>
      </w:r>
    </w:p>
    <w:p>
      <w:r>
        <w:t>Numéro d’homologation étranger: 04011-61</w:t>
      </w:r>
    </w:p>
    <w:p>
      <w:r>
        <w:t>Distributeur: Polyplant Limited, Lane End Road, P.O.Box 53, High Xycombe, Buckinghamshire HP12 4 HL (GB)</w:t>
      </w:r>
    </w:p>
    <w:p>
      <w:r>
        <w:t>Formulation: SL Substance(s) active(s): Glyphosat 363 g/l Gliphogan Numéro d’homologation suisse: I-1404</w:t>
      </w:r>
    </w:p>
    <w:p>
      <w:r>
        <w:t>Pays d’origine: Italie</w:t>
      </w:r>
    </w:p>
    <w:p>
      <w:r>
        <w:t>Numéro d’homologation étranger: 8085</w:t>
      </w:r>
    </w:p>
    <w:p>
      <w:r>
        <w:t>Distributeur: Isagro Italia, Pal. Raffaello – Vai Cassanese 224, 20090 Segrate</w:t>
      </w:r>
    </w:p>
    <w:p>
      <w:r>
        <w:t>Formulation: SL Substance(s) active(s): Glyphosat 363 g/l</w:t>
      </w:r>
    </w:p>
    <w:p>
      <w:r>
        <w:t>4424 Glyfos Numéro d’homologation suisse: F-1402</w:t>
      </w:r>
    </w:p>
    <w:p>
      <w:r>
        <w:t>Pays d’origine: France</w:t>
      </w:r>
    </w:p>
    <w:p>
      <w:r>
        <w:t>Numéro d’homologation étranger: 91 00154</w:t>
      </w:r>
    </w:p>
    <w:p>
      <w:r>
        <w:t>Distributeur: CHEMINOVA Agro France S.A., 119, avenue Pierre-Corneille, 69003 LYON</w:t>
      </w:r>
    </w:p>
    <w:p>
      <w:r>
        <w:t>Formulation: SL Substance(s) active(s): Glyphosat 363 g/l Goltix Triple WG Numéro d’homologation suisse: I-2005</w:t>
      </w:r>
    </w:p>
    <w:p>
      <w:r>
        <w:t>Pays d’origine: Italie</w:t>
      </w:r>
    </w:p>
    <w:p>
      <w:r>
        <w:t>Numéro d’homologation étranger: 8522</w:t>
      </w:r>
    </w:p>
    <w:p>
      <w:r>
        <w:t>Distributeur: Bayer, Via Certosa 126, 20156 Milano</w:t>
      </w:r>
    </w:p>
    <w:p>
      <w:r>
        <w:t>Formulation: WG Substance(s) active(s): Metamitron 28 % Ethofumesat 7 % Phenmedipham 6.5 % Goltix WG Numéro d’homologation suisse: A-2001</w:t>
      </w:r>
    </w:p>
    <w:p>
      <w:r>
        <w:t>Pays d’origine: Autriche</w:t>
      </w:r>
    </w:p>
    <w:p>
      <w:r>
        <w:t>Numéro d’homologation étranger: 1894</w:t>
      </w:r>
    </w:p>
    <w:p>
      <w:r>
        <w:t>Distributeur: Bayer Austria GmbH Geschäftsbereich für Pflanzenschutz, Lerchenfelder Gürtel 9–11, 1164 Wien</w:t>
      </w:r>
    </w:p>
    <w:p>
      <w:r>
        <w:t>Formulation: WG Substance(s) active(s): Metamitron 70 % Graminon 500 flüssig Numéro d’homologation suisse: D-1705</w:t>
      </w:r>
    </w:p>
    <w:p>
      <w:r>
        <w:t>Pays d’origine: Allemagne</w:t>
      </w:r>
    </w:p>
    <w:p>
      <w:r>
        <w:t>Numéro d’homologation étranger: 32482-00</w:t>
      </w:r>
    </w:p>
    <w:p>
      <w:r>
        <w:t>Distributeur: Novartis Agro GmbH, Liebig- strasse 51–53, Postfach 110353, 60038 Frankfurt</w:t>
      </w:r>
    </w:p>
    <w:p>
      <w:r>
        <w:t>Formulation: SC Substance(s) active(s): Isoproturon 500g/l Graminon 500 FW Numéro d’homologation suisse: A-1704</w:t>
      </w:r>
    </w:p>
    <w:p>
      <w:r>
        <w:t>Pays d’origine: Autriche</w:t>
      </w:r>
    </w:p>
    <w:p>
      <w:r>
        <w:t>Numéro d’homologation étranger: 2178</w:t>
      </w:r>
    </w:p>
    <w:p>
      <w:r>
        <w:t>Distributeur: Novartis Agro GmbH., Brunner Strasse 59, Obj. 59, 1235 Wien</w:t>
      </w:r>
    </w:p>
    <w:p>
      <w:r>
        <w:t>Formulation: SC Substance(s) active(s): Isoproturon 500g/l Hora FLO Numéro d’homologation suisse: D-1710</w:t>
      </w:r>
    </w:p>
    <w:p>
      <w:r>
        <w:t>Pays d’origine: Allemagne</w:t>
      </w:r>
    </w:p>
    <w:p>
      <w:r>
        <w:t>Numéro d’homologation étranger: 33183-61</w:t>
      </w:r>
    </w:p>
    <w:p>
      <w:r>
        <w:t>Distributeur: Novartis Agro GmbH, Liebig- strasse 51–53, Postfach 110353, 60038 Frankfurt</w:t>
      </w:r>
    </w:p>
    <w:p>
      <w:r>
        <w:t>Formulation: SC Substance(s) active(s): Isoproturon 500g/l</w:t>
      </w:r>
    </w:p>
    <w:p>
      <w:r>
        <w:t>4425 Keeper Spezial-Unkrautmittel Numéro d’homologation suisse: D-1423</w:t>
      </w:r>
    </w:p>
    <w:p>
      <w:r>
        <w:t>Pays d’origine: Allemagne</w:t>
      </w:r>
    </w:p>
    <w:p>
      <w:r>
        <w:t>Numéro d’homologation étranger: 04162-60</w:t>
      </w:r>
    </w:p>
    <w:p>
      <w:r>
        <w:t>Distributeur: Bayer Vital GmbH &amp; Co. KG, Geschäftsbereich Pflanzenschutz, Postfach 100344, 50443 Köln</w:t>
      </w:r>
    </w:p>
    <w:p>
      <w:r>
        <w:t>Formulation: SL Substance(s) active(s): Glyphosat 363 g/l Klinamon DP Numéro d’homologation suisse: I-1405</w:t>
      </w:r>
    </w:p>
    <w:p>
      <w:r>
        <w:t>Pays d’origine: Italie</w:t>
      </w:r>
    </w:p>
    <w:p>
      <w:r>
        <w:t>Numéro d’homologation étranger: 9246</w:t>
      </w:r>
    </w:p>
    <w:p>
      <w:r>
        <w:t>Distributeur: Du Pont de Nemours Italiana SRL, Via A.Volta 16, 20093 Cologno Monzese</w:t>
      </w:r>
    </w:p>
    <w:p>
      <w:r>
        <w:t>Formulation: SL Substance(s) active(s): Glyphosat 363 g/l Kor 80 DG Neotec Numéro d’homologation suisse: I-1514</w:t>
      </w:r>
    </w:p>
    <w:p>
      <w:r>
        <w:t>Pays d’origine: Italie</w:t>
      </w:r>
    </w:p>
    <w:p>
      <w:r>
        <w:t>Numéro d’homologation étranger: 189</w:t>
      </w:r>
    </w:p>
    <w:p>
      <w:r>
        <w:t>Distributeur: Du Pont de Nemours Italiana SRL, Via A.Volta 16, 20093 Cologno Monzese</w:t>
      </w:r>
    </w:p>
    <w:p>
      <w:r>
        <w:t>Formulation: WG Substance(s) active(s): Mancozeb 75 % Marks Optica MP Combi Numéro d’homologation suisse: D-2405</w:t>
      </w:r>
    </w:p>
    <w:p>
      <w:r>
        <w:t>Pays d’origine: Allemagne</w:t>
      </w:r>
    </w:p>
    <w:p>
      <w:r>
        <w:t>Numéro d’homologation étranger: 23688-62</w:t>
      </w:r>
    </w:p>
    <w:p>
      <w:r>
        <w:t>Distributeur: Caspar Berghoff KG, Möhnestrasse, 59581 Warstein</w:t>
      </w:r>
    </w:p>
    <w:p>
      <w:r>
        <w:t>Formulation: SL Substance(s) active(s): Mecoprop-P 350g/l 2,4-D 160g/l Micospor MGD Numéro d’homologation suisse: I-1805</w:t>
      </w:r>
    </w:p>
    <w:p>
      <w:r>
        <w:t>Pays d’origine: Italie</w:t>
      </w:r>
    </w:p>
    <w:p>
      <w:r>
        <w:t>Numéro d’homologation étranger: 8284</w:t>
      </w:r>
    </w:p>
    <w:p>
      <w:r>
        <w:t>Distributeur: Scam, Via Bellaria 164, 41050 S.Maria di Mugnano</w:t>
      </w:r>
    </w:p>
    <w:p>
      <w:r>
        <w:t>Formulation: WG Substance(s) active(s): Captan 80 % Microlux Numéro d’homologation suisse: F-1104</w:t>
      </w:r>
    </w:p>
    <w:p>
      <w:r>
        <w:t>Pays d’origine: France</w:t>
      </w:r>
    </w:p>
    <w:p>
      <w:r>
        <w:t>Numéro d’homologation étranger: 60 00354</w:t>
      </w:r>
    </w:p>
    <w:p>
      <w:r>
        <w:t>Distributeur: AgrEvo France S.A., Les Algorithmes – Bât. Thalès, Saint-Aubin, 91197 Gif-sur-Yvette Cédex</w:t>
      </w:r>
    </w:p>
    <w:p>
      <w:r>
        <w:t>Formulation: WP Substance(s) active(s): Schwefel 80 %</w:t>
      </w:r>
    </w:p>
    <w:p>
      <w:r>
        <w:t>4426 Myrtos 400 Numéro d’homologation suisse: I-1406</w:t>
      </w:r>
    </w:p>
    <w:p>
      <w:r>
        <w:t>Pays d’origine: Italie</w:t>
      </w:r>
    </w:p>
    <w:p>
      <w:r>
        <w:t>Numéro d’homologation étranger: 9102</w:t>
      </w:r>
    </w:p>
    <w:p>
      <w:r>
        <w:t>Distributeur: Agrosol, Via Filippo Mordani 2, 48100 Ravenna</w:t>
      </w:r>
    </w:p>
    <w:p>
      <w:r>
        <w:t>Formulation: SL Substance(s) active(s): Glyphosat 35 % Netground 30 Numéro d’homologation suisse: I-1407</w:t>
      </w:r>
    </w:p>
    <w:p>
      <w:r>
        <w:t>Pays d’origine: Italie</w:t>
      </w:r>
    </w:p>
    <w:p>
      <w:r>
        <w:t>Numéro d’homologation étranger: 9204</w:t>
      </w:r>
    </w:p>
    <w:p>
      <w:r>
        <w:t>Distributeur: Sivam, Via Scarlatti 30, 20124 Milano</w:t>
      </w:r>
    </w:p>
    <w:p>
      <w:r>
        <w:t>Formulation: SL Substance(s) active(s): Glyphosat 363 g/l Netzschwefel 80 WP Numéro d’homologation suisse: D-1110</w:t>
      </w:r>
    </w:p>
    <w:p>
      <w:r>
        <w:t>Pays d’origine: Allemagne</w:t>
      </w:r>
    </w:p>
    <w:p>
      <w:r>
        <w:t>Numéro d’homologation étranger: 30006-63</w:t>
      </w:r>
    </w:p>
    <w:p>
      <w:r>
        <w:t>Distributeur: Stähler Agrochemie GmbH &amp; Co. KG, Stader Elbstrasse 24–28, Postfach 2047, 21660 Stade</w:t>
      </w:r>
    </w:p>
    <w:p>
      <w:r>
        <w:t>Formulation: WP Substance(s) active(s): Schwefel 79.6 % Netzschwefel WG Numéro d’homologation suisse: D-1108</w:t>
      </w:r>
    </w:p>
    <w:p>
      <w:r>
        <w:t>Pays d’origine: Allemagne</w:t>
      </w:r>
    </w:p>
    <w:p>
      <w:r>
        <w:t>Numéro d’homologation étranger: 32273-67</w:t>
      </w:r>
    </w:p>
    <w:p>
      <w:r>
        <w:t>Distributeur: CELAFLOR GmbH, Konrad-Ade- nauerstr. 30, 55218 Ingelheim</w:t>
      </w:r>
    </w:p>
    <w:p>
      <w:r>
        <w:t>Formulation: WG Substance(s) active(s): Schwefel 80 % Netzschwefelit Numéro d’homologation suisse: D-1116</w:t>
      </w:r>
    </w:p>
    <w:p>
      <w:r>
        <w:t>Pays d’origine: Allemagne</w:t>
      </w:r>
    </w:p>
    <w:p>
      <w:r>
        <w:t>Numéro d’homologation étranger: 30006-65</w:t>
      </w:r>
    </w:p>
    <w:p>
      <w:r>
        <w:t>Distributeur: W.Neudorff GmbH KG, an der Mühle 3, Postfach 1209, 31857 Emmerthal</w:t>
      </w:r>
    </w:p>
    <w:p>
      <w:r>
        <w:t>Formulation: WP Substance(s) active(s): Schwefel 79.6 % Netz-schwefelit WG Numéro d’homologation suisse: D-1106</w:t>
      </w:r>
    </w:p>
    <w:p>
      <w:r>
        <w:t>Pays d’origine: Allemagne</w:t>
      </w:r>
    </w:p>
    <w:p>
      <w:r>
        <w:t>Numéro d’homologation étranger: 32273-60</w:t>
      </w:r>
    </w:p>
    <w:p>
      <w:r>
        <w:t>Distributeur: W.Neudorff GmbH KG, an der Mühle 3, Postfach 1209, 31857 Emmerthal</w:t>
      </w:r>
    </w:p>
    <w:p>
      <w:r>
        <w:t>Formulation: WG Substance(s) active(s): Schwefel 80 % Pflanzol Schnecken-Ex Numéro d’homologation suisse: D-3505</w:t>
      </w:r>
    </w:p>
    <w:p>
      <w:r>
        <w:t>Pays d’origine: Allemagne</w:t>
      </w:r>
    </w:p>
    <w:p>
      <w:r>
        <w:t>Numéro d’homologation étranger: 3274-98</w:t>
      </w:r>
    </w:p>
    <w:p>
      <w:r>
        <w:t>Distributeur: frunol delicia GmbH, Dübener Strasse 137, D-04509 Delitzsch</w:t>
      </w:r>
    </w:p>
    <w:p>
      <w:r>
        <w:t>Formulation: GB Substance(s) active(s): Metaldehyde 6.0 %</w:t>
      </w:r>
    </w:p>
    <w:p>
      <w:r>
        <w:t>4427 Pro-Limax Numéro d’homologation suisse: D-3506</w:t>
      </w:r>
    </w:p>
    <w:p>
      <w:r>
        <w:t>Pays d’origine: Allemagne</w:t>
      </w:r>
    </w:p>
    <w:p>
      <w:r>
        <w:t>Numéro d’homologation étranger: 23274-61</w:t>
      </w:r>
    </w:p>
    <w:p>
      <w:r>
        <w:t>Distributeur: Stähler Agrochemie GmbH, Stader Elbstrasse 24-28, D-21683 Stade</w:t>
      </w:r>
    </w:p>
    <w:p>
      <w:r>
        <w:t>Formulation: GB Substance(s) active(s): Metaldehyde 6.0 % Protur Numéro d’homologation suisse: I-1702</w:t>
      </w:r>
    </w:p>
    <w:p>
      <w:r>
        <w:t>Pays d’origine: Italie</w:t>
      </w:r>
    </w:p>
    <w:p>
      <w:r>
        <w:t>Numéro d’homologation étranger: 9617</w:t>
      </w:r>
    </w:p>
    <w:p>
      <w:r>
        <w:t>Distributeur: Socoa, Via Larga 34/2, 40138 Bologna</w:t>
      </w:r>
    </w:p>
    <w:p>
      <w:r>
        <w:t>Formulation: SC Substance(s) active(s): Isoproturon 500g/l Rasen-Duplosan Numéro d’homologation suisse: D-2406</w:t>
      </w:r>
    </w:p>
    <w:p>
      <w:r>
        <w:t>Pays d’origine: Allemagne</w:t>
      </w:r>
    </w:p>
    <w:p>
      <w:r>
        <w:t>Numéro d’homologation étranger: 23688-63</w:t>
      </w:r>
    </w:p>
    <w:p>
      <w:r>
        <w:t>Distributeur: Bayer Vital GmbH &amp; Co. KG, Geschäftsbereich Pflanzenschutz, Postfach 100344, 50443 Köln</w:t>
      </w:r>
    </w:p>
    <w:p>
      <w:r>
        <w:t>Formulation: SL Substance(s) active(s): Mecoprop-P 350g/l 2,4-D 160g/l Rasen-RA-6 Numéro d’homologation suisse: D-2408</w:t>
      </w:r>
    </w:p>
    <w:p>
      <w:r>
        <w:t>Pays d’origine: Allemagne</w:t>
      </w:r>
    </w:p>
    <w:p>
      <w:r>
        <w:t>Numéro d’homologation étranger: 23688-65</w:t>
      </w:r>
    </w:p>
    <w:p>
      <w:r>
        <w:t>Distributeur: Hentschke und Sawatzki, Leine- strasse 17, 24539 Neumünster</w:t>
      </w:r>
    </w:p>
    <w:p>
      <w:r>
        <w:t>Formulation: SL Substance(s) active(s): Mecoprop-P 350g/l 2,4-D 160g/l Rasen-Unkrautvernichter Astix MPD Numéro d’homologation suisse: D-2407</w:t>
      </w:r>
    </w:p>
    <w:p>
      <w:r>
        <w:t>Pays d’origine: Allemagne</w:t>
      </w:r>
    </w:p>
    <w:p>
      <w:r>
        <w:t>Numéro d’homologation étranger: 23688-64</w:t>
      </w:r>
    </w:p>
    <w:p>
      <w:r>
        <w:t>Distributeur: CELAFLOR GmbH, Konrad-Ade- nauerstr. 30, 55218 Ingelheim</w:t>
      </w:r>
    </w:p>
    <w:p>
      <w:r>
        <w:t>Formulation: SL Substance(s) active(s): Mecoprop-P 350g/l 2,4-D 160g/l Roundup Numéro d’homologation suisse: D-1409</w:t>
      </w:r>
    </w:p>
    <w:p>
      <w:r>
        <w:t>Pays d’origine: Allemagne</w:t>
      </w:r>
    </w:p>
    <w:p>
      <w:r>
        <w:t>Numéro d’homologation étranger: 32389-00</w:t>
      </w:r>
    </w:p>
    <w:p>
      <w:r>
        <w:t>Distributeur: Monsanto (Deutschland) GmbH, Immermannstr. 3, 40210 Düsseldorf</w:t>
      </w:r>
    </w:p>
    <w:p>
      <w:r>
        <w:t>Formulation: SL Substance(s) active(s): Glyphosat 363 g/l</w:t>
      </w:r>
    </w:p>
    <w:p>
      <w:r>
        <w:t>4428 Roundup Bioflow Numéro d’homologation suisse: I-1408</w:t>
      </w:r>
    </w:p>
    <w:p>
      <w:r>
        <w:t>Pays d’origine: Italie</w:t>
      </w:r>
    </w:p>
    <w:p>
      <w:r>
        <w:t>Numéro d’homologation étranger: 8382</w:t>
      </w:r>
    </w:p>
    <w:p>
      <w:r>
        <w:t>Distributeur: Monsanto, Via Melchiorre Gioia, 20124 Milano</w:t>
      </w:r>
    </w:p>
    <w:p>
      <w:r>
        <w:t>Formulation: SL Substance(s) active(s): Glyphosat 363 g/l Roundup LB Numéro d’homologation suisse: D-1417</w:t>
      </w:r>
    </w:p>
    <w:p>
      <w:r>
        <w:t>Pays d’origine: Allemagne</w:t>
      </w:r>
    </w:p>
    <w:p>
      <w:r>
        <w:t>Numéro d’homologation étranger: 03983-00</w:t>
      </w:r>
    </w:p>
    <w:p>
      <w:r>
        <w:t>Distributeur: Monsanto (Deutschland) GmbH, Immermannstr. 3, 40210 Düsseldorf</w:t>
      </w:r>
    </w:p>
    <w:p>
      <w:r>
        <w:t>Formulation: SL Substance(s) active(s): Glyphosat 363 g/l Roundup star Numéro d’homologation suisse: F-1408</w:t>
      </w:r>
    </w:p>
    <w:p>
      <w:r>
        <w:t>Pays d’origine: France</w:t>
      </w:r>
    </w:p>
    <w:p>
      <w:r>
        <w:t>Numéro d’homologation étranger: 96 00501</w:t>
      </w:r>
    </w:p>
    <w:p>
      <w:r>
        <w:t>Distributeur: MONSANTO S.A. (Division Agri- culture), Europarc du Chêne, 11, rue Pascal, 69673 Bron Cédex</w:t>
      </w:r>
    </w:p>
    <w:p>
      <w:r>
        <w:t>Formulation: SL Substance(s) active(s): Glyphosat 363 g/l SAKI Numéro d’homologation suisse: D-1415</w:t>
      </w:r>
    </w:p>
    <w:p>
      <w:r>
        <w:t>Pays d’origine: Allemagne</w:t>
      </w:r>
    </w:p>
    <w:p>
      <w:r>
        <w:t>Numéro d’homologation étranger: 32389-70</w:t>
      </w:r>
    </w:p>
    <w:p>
      <w:r>
        <w:t>Distributeur: Monsanto (Deutschland) GmbH, Immermannstr. 3, 40210 Düsseldorf</w:t>
      </w:r>
    </w:p>
    <w:p>
      <w:r>
        <w:t>Formulation: SL Substance(s) active(s): Glyphosat 363 g/l Sambarin Numéro d’homologation suisse: D-2701</w:t>
      </w:r>
    </w:p>
    <w:p>
      <w:r>
        <w:t>Pays d’origine: Allemagne</w:t>
      </w:r>
    </w:p>
    <w:p>
      <w:r>
        <w:t>Numéro d’homologation étranger: 23705-00</w:t>
      </w:r>
    </w:p>
    <w:p>
      <w:r>
        <w:t>Distributeur: Novartis Agro GmbH, Liebig- strasse 51–53, Postfach 110353, 60038 Frankfurt</w:t>
      </w:r>
    </w:p>
    <w:p>
      <w:r>
        <w:t>Formulation: SC Substance(s) active(s): Chlorothalonil (TCPN) 30 % Propiconazol 5 % Schneckenkorn Numéro d’homologation suisse: D-3507</w:t>
      </w:r>
    </w:p>
    <w:p>
      <w:r>
        <w:t>Pays d’origine: Allemagne</w:t>
      </w:r>
    </w:p>
    <w:p>
      <w:r>
        <w:t>Numéro d’homologation étranger: 23274-60</w:t>
      </w:r>
    </w:p>
    <w:p>
      <w:r>
        <w:t>Distributeur: Detia Freyberg GmbH, Dr. Werner Freyberg-Strasse 222, D-69514 Laudenbach</w:t>
      </w:r>
    </w:p>
    <w:p>
      <w:r>
        <w:t>Formulation: GB Substance(s) active(s): Metaldehyde 6.0 %</w:t>
      </w:r>
    </w:p>
    <w:p>
      <w:r>
        <w:t>4429 Schneckenkorn Limex Numéro d’homologation suisse: D-3508</w:t>
      </w:r>
    </w:p>
    <w:p>
      <w:r>
        <w:t>Pays d’origine: Allemagne</w:t>
      </w:r>
    </w:p>
    <w:p>
      <w:r>
        <w:t>Numéro d’homologation étranger: 23274-65</w:t>
      </w:r>
    </w:p>
    <w:p>
      <w:r>
        <w:t>Distributeur: Scotts Celaflor GmbH, Konrad Ade- nauer-Strasse 30, D-55218 Ingelheim</w:t>
      </w:r>
    </w:p>
    <w:p>
      <w:r>
        <w:t>Formulation: GB Substance(s) active(s): Metaldehyde 6.0 % Schneckentod Numéro d’homologation suisse: D-3507*</w:t>
      </w:r>
    </w:p>
    <w:p>
      <w:r>
        <w:t>Pays d’origine: Allemagne</w:t>
      </w:r>
    </w:p>
    <w:p>
      <w:r>
        <w:t>Numéro d’homologation étranger: 23274-60</w:t>
      </w:r>
    </w:p>
    <w:p>
      <w:r>
        <w:t>Distributeur: F.Schacht GmbH &amp; Co. KG, Postfach 4823, 38038 Braunschweig</w:t>
      </w:r>
    </w:p>
    <w:p>
      <w:r>
        <w:t>Formulation: GB Substance(s) active(s): Metaldehyde 6.0 % Sikosto 360 Numéro d’homologation suisse: F-1401</w:t>
      </w:r>
    </w:p>
    <w:p>
      <w:r>
        <w:t>Pays d’origine: France</w:t>
      </w:r>
    </w:p>
    <w:p>
      <w:r>
        <w:t>Numéro d’homologation étranger: 96 00451</w:t>
      </w:r>
    </w:p>
    <w:p>
      <w:r>
        <w:t>Distributeur: AGRIPHYT, 53, avenue de Saint- Amand, 59300 Valenciennes</w:t>
      </w:r>
    </w:p>
    <w:p>
      <w:r>
        <w:t>Formulation: SL Substance(s) active(s): Glyphosat 363 g/l Solstis Numéro d’homologation suisse: D-1406</w:t>
      </w:r>
    </w:p>
    <w:p>
      <w:r>
        <w:t>Pays d’origine: Allemagne</w:t>
      </w:r>
    </w:p>
    <w:p>
      <w:r>
        <w:t>Numéro d’homologation étranger: 04011-60</w:t>
      </w:r>
    </w:p>
    <w:p>
      <w:r>
        <w:t>Distributeur: Polyplant Limited, Lane End Road, P.O.Box 53, High Xycombe, Buckinghamshire HP12 4 HL (GB)</w:t>
      </w:r>
    </w:p>
    <w:p>
      <w:r>
        <w:t>Formulation: SL Substance(s) active(s): Glyphosat 363 g/l Spezial-Unkrautvernichter Weedex Numéro d’homologation suisse: D-1412</w:t>
      </w:r>
    </w:p>
    <w:p>
      <w:r>
        <w:t>Pays d’origine: Allemagne</w:t>
      </w:r>
    </w:p>
    <w:p>
      <w:r>
        <w:t>Numéro d’homologation étranger: 32389-67</w:t>
      </w:r>
    </w:p>
    <w:p>
      <w:r>
        <w:t>Distributeur: CELAFLOR GmbH, Konrad-Ade- nauerstr. 30, 55218 Ingelheim</w:t>
      </w:r>
    </w:p>
    <w:p>
      <w:r>
        <w:t>Formulation: SL Substance(s) active(s): Glyphosat 363 g/l Stefes Instant Numéro d’homologation suisse: D-1118</w:t>
      </w:r>
    </w:p>
    <w:p>
      <w:r>
        <w:t>Pays d’origine: Allemagne</w:t>
      </w:r>
    </w:p>
    <w:p>
      <w:r>
        <w:t>Numéro d’homologation étranger: 30006-67</w:t>
      </w:r>
    </w:p>
    <w:p>
      <w:r>
        <w:t>Distributeur: Stefes Agro GmbH, Ottostr. 5, Postfach 1450, 50143 Kerpen</w:t>
      </w:r>
    </w:p>
    <w:p>
      <w:r>
        <w:t>Formulation: WP Substance(s) active(s): Schwefel 79.6 %</w:t>
      </w:r>
    </w:p>
    <w:p>
      <w:r>
        <w:t>4430 Stefes Mamba Numéro d’homologation suisse: D-1416</w:t>
      </w:r>
    </w:p>
    <w:p>
      <w:r>
        <w:t>Pays d’origine: Allemagne</w:t>
      </w:r>
    </w:p>
    <w:p>
      <w:r>
        <w:t>Numéro d’homologation étranger: 32389-71</w:t>
      </w:r>
    </w:p>
    <w:p>
      <w:r>
        <w:t>Distributeur: Austrital, Rua Trinta e Um de Janeiro, 80 A 5 E, P-9000 Funchal, Madeira (Portugal)</w:t>
      </w:r>
    </w:p>
    <w:p>
      <w:r>
        <w:t>Formulation: SL Substance(s) active(s): Glyphosat 363 g/l Stefes Mancofol Numéro d’homologation suisse: D-1505</w:t>
      </w:r>
    </w:p>
    <w:p>
      <w:r>
        <w:t>Pays d’origine: Allemagne</w:t>
      </w:r>
    </w:p>
    <w:p>
      <w:r>
        <w:t>Numéro d’homologation étranger: 03924-63</w:t>
      </w:r>
    </w:p>
    <w:p>
      <w:r>
        <w:t>Distributeur: Stefes Agro GmbH, Ottostr. 5, Postfach 1450, 50143 Kerpen</w:t>
      </w:r>
    </w:p>
    <w:p>
      <w:r>
        <w:t>Formulation: WG Substance(s) active(s): Mancozeb 75 % Sting 360 Numéro d’homologation suisse: I-1413</w:t>
      </w:r>
    </w:p>
    <w:p>
      <w:r>
        <w:t>Pays d’origine: Italie</w:t>
      </w:r>
    </w:p>
    <w:p>
      <w:r>
        <w:t>Numéro d’homologation étranger: 4833</w:t>
      </w:r>
    </w:p>
    <w:p>
      <w:r>
        <w:t>Distributeur: Rhone Poulenc Agro, Viale Europa 11, 21040 Origgio</w:t>
      </w:r>
    </w:p>
    <w:p>
      <w:r>
        <w:t>Formulation: SL Substance(s) active(s): Glyphosat 363 g/l Sufran WG Numéro d’homologation suisse: D-1102</w:t>
      </w:r>
    </w:p>
    <w:p>
      <w:r>
        <w:t>Pays d’origine: Allemagne</w:t>
      </w:r>
    </w:p>
    <w:p>
      <w:r>
        <w:t>Numéro d’homologation étranger: 30498-61</w:t>
      </w:r>
    </w:p>
    <w:p>
      <w:r>
        <w:t>Distributeur: Urania Agrochem GmbH, Heiden- kampsweg 77, Postfach 106220, 20042 Hamburg</w:t>
      </w:r>
    </w:p>
    <w:p>
      <w:r>
        <w:t>Formulation: WG Substance(s) active(s): Schwefel 80 % Swing Numéro d’homologation suisse: D-1403</w:t>
      </w:r>
    </w:p>
    <w:p>
      <w:r>
        <w:t>Pays d’origine: Allemagne</w:t>
      </w:r>
    </w:p>
    <w:p>
      <w:r>
        <w:t>Numéro d’homologation étranger: 23736-00</w:t>
      </w:r>
    </w:p>
    <w:p>
      <w:r>
        <w:t>Distributeur: Monsanto (Deutschland) GmbH, Immermannstr. 3, 40210 Düsseldorf</w:t>
      </w:r>
    </w:p>
    <w:p>
      <w:r>
        <w:t>Formulation: SL Substance(s) active(s): Glyphosat 180g/l Tairel M 8-65 Numéro d’homologation suisse: I-1534</w:t>
      </w:r>
    </w:p>
    <w:p>
      <w:r>
        <w:t>Pays d’origine: Italie</w:t>
      </w:r>
    </w:p>
    <w:p>
      <w:r>
        <w:t>Numéro d’homologation étranger: 6477</w:t>
      </w:r>
    </w:p>
    <w:p>
      <w:r>
        <w:t>Distributeur: Sipcam, Via Sempione 195, 20016 Pero</w:t>
      </w:r>
    </w:p>
    <w:p>
      <w:r>
        <w:t>Formulation: WP Substance(s) active(s): Mancozeb 64 % Benalaxyl 8 %</w:t>
      </w:r>
    </w:p>
    <w:p>
      <w:r>
        <w:t>4431 Tairel M 8-65 blu Numéro d’homologation suisse: I-1535</w:t>
      </w:r>
    </w:p>
    <w:p>
      <w:r>
        <w:t>Pays d’origine: Italie</w:t>
      </w:r>
    </w:p>
    <w:p>
      <w:r>
        <w:t>Numéro d’homologation étranger: 6476</w:t>
      </w:r>
    </w:p>
    <w:p>
      <w:r>
        <w:t>Distributeur: Sipcam, Via Sempione 195, 20016 Pero</w:t>
      </w:r>
    </w:p>
    <w:p>
      <w:r>
        <w:t>Formulation: WP Substance(s) active(s): Mancozeb 64 % Benalaxyl 8 % Techn’atral 50 liquide Numéro d’homologation suisse: F-1909</w:t>
      </w:r>
    </w:p>
    <w:p>
      <w:r>
        <w:t>Pays d’origine: France</w:t>
      </w:r>
    </w:p>
    <w:p>
      <w:r>
        <w:t>Numéro d’homologation étranger: 77 00181</w:t>
      </w:r>
    </w:p>
    <w:p>
      <w:r>
        <w:t>Distributeur: SIPCAM-PHYTEUROP, Courcellor 2, 35, rue d’Alsace, 92531 Levallois-Perret Cédex</w:t>
      </w:r>
    </w:p>
    <w:p>
      <w:r>
        <w:t>Formulation: SC Substance(s) active(s): Atrazin 500g/l Tender GB Ultra Numéro d’homologation suisse: D-1418</w:t>
      </w:r>
    </w:p>
    <w:p>
      <w:r>
        <w:t>Pays d’origine: Allemagne</w:t>
      </w:r>
    </w:p>
    <w:p>
      <w:r>
        <w:t>Numéro d’homologation étranger: 23981-00</w:t>
      </w:r>
    </w:p>
    <w:p>
      <w:r>
        <w:t>Distributeur: Monsanto (Deutschland) GmbH, Immermannstr. 3, 40210 Düsseldorf</w:t>
      </w:r>
    </w:p>
    <w:p>
      <w:r>
        <w:t>Formulation: SL Substance(s) active(s): Glyphosat 363 g/l Tornado Numéro d’homologation suisse: A-2002</w:t>
      </w:r>
    </w:p>
    <w:p>
      <w:r>
        <w:t>Pays d’origine: Autriche</w:t>
      </w:r>
    </w:p>
    <w:p>
      <w:r>
        <w:t>Numéro d’homologation étranger: 2590</w:t>
      </w:r>
    </w:p>
    <w:p>
      <w:r>
        <w:t>Distributeur: Feinchemie Schwebda GmbH, Strassburger Strasse 5, 37269 Eschwege</w:t>
      </w:r>
    </w:p>
    <w:p>
      <w:r>
        <w:t>Formulation: SC Substance(s) active(s): Metamitron 700g/l Trecatol Numéro d’homologation suisse: A-1507</w:t>
      </w:r>
    </w:p>
    <w:p>
      <w:r>
        <w:t>Pays d’origine: Autriche</w:t>
      </w:r>
    </w:p>
    <w:p>
      <w:r>
        <w:t>Numéro d’homologation étranger: 2394-2</w:t>
      </w:r>
    </w:p>
    <w:p>
      <w:r>
        <w:t>Distributeur: Agria HandelsgmbH., Prosdorf 30, 8081 Heiligenkreuz a. Waasen</w:t>
      </w:r>
    </w:p>
    <w:p>
      <w:r>
        <w:t>Formulation: WP Substance(s) active(s): Mancozeb 64 % Benalaxyl 8 % Trécatol Numéro d’homologation suisse: F-1520</w:t>
      </w:r>
    </w:p>
    <w:p>
      <w:r>
        <w:t>Pays d’origine: France</w:t>
      </w:r>
    </w:p>
    <w:p>
      <w:r>
        <w:t>Numéro d’homologation étranger: 89 00677</w:t>
      </w:r>
    </w:p>
    <w:p>
      <w:r>
        <w:t>Distributeur: SIPCAM-PHYTEUROP, Courcellor 2, 35, rue d’Alsace, 92531 Levallois-Perret Cédex</w:t>
      </w:r>
    </w:p>
    <w:p>
      <w:r>
        <w:t>Formulation: WP Substance(s) active(s): Mancozeb 64 % Benalaxyl 8 %</w:t>
      </w:r>
    </w:p>
    <w:p>
      <w:r>
        <w:t>4432 Turbocuivre F Numéro d’homologation suisse: F-1310</w:t>
      </w:r>
    </w:p>
    <w:p>
      <w:r>
        <w:t>Pays d’origine: France</w:t>
      </w:r>
    </w:p>
    <w:p>
      <w:r>
        <w:t>Numéro d’homologation étranger: 93 00365</w:t>
      </w:r>
    </w:p>
    <w:p>
      <w:r>
        <w:t>Distributeur: NOVARTIS Agro S.A. / Amethys, 14, blv. Richelieu, BP 420, 92845 Rueil-Malmaison Cédex</w:t>
      </w:r>
    </w:p>
    <w:p>
      <w:r>
        <w:t>Formulation: WP Substance(s) active(s): Folpet 30 % Kupfer (als Oxychlorid) 15 % Turbofal PM Numéro d’homologation suisse: F-1311</w:t>
      </w:r>
    </w:p>
    <w:p>
      <w:r>
        <w:t>Pays d’origine: France</w:t>
      </w:r>
    </w:p>
    <w:p>
      <w:r>
        <w:t>Numéro d’homologation étranger: 76 00422</w:t>
      </w:r>
    </w:p>
    <w:p>
      <w:r>
        <w:t>Distributeur: NOVARTIS Agro S.A. / Amethys, 14, blv. Richelieu, BP 420, 92845 Rueil-Malmaison Cédex</w:t>
      </w:r>
    </w:p>
    <w:p>
      <w:r>
        <w:t>Formulation: WP Substance(s) active(s): Folpet 30 % Kupfer (als Oxychlorid) 15 % Turonex SC 50 Numéro d’homologation suisse: F-1708</w:t>
      </w:r>
    </w:p>
    <w:p>
      <w:r>
        <w:t>Pays d’origine: France</w:t>
      </w:r>
    </w:p>
    <w:p>
      <w:r>
        <w:t>Numéro d’homologation étranger: 90 00857</w:t>
      </w:r>
    </w:p>
    <w:p>
      <w:r>
        <w:t>Distributeur: AGRIPHYT, 53, avenue de Saint- Amand, 59300 Valenciennes</w:t>
      </w:r>
    </w:p>
    <w:p>
      <w:r>
        <w:t>Formulation: SC Substance(s) active(s): Isoproturon 500g/l Volcan Numéro d’homologation suisse: I-2008</w:t>
      </w:r>
    </w:p>
    <w:p>
      <w:r>
        <w:t>Pays d’origine: Italie</w:t>
      </w:r>
    </w:p>
    <w:p>
      <w:r>
        <w:t>Numéro d’homologation étranger: 8530</w:t>
      </w:r>
    </w:p>
    <w:p>
      <w:r>
        <w:t>Distributeur: Sipcam, Via Sempione 195, 20016 Pero</w:t>
      </w:r>
    </w:p>
    <w:p>
      <w:r>
        <w:t>Formulation: WG Substance(s) active(s): Metamitron 70 %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24 août 2004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sur la radiation d'un produit phytosanitaire de la liste des produits phytosanitaires non soumis à autorisation In Bundesblatt Dans Feuille fédérale In Foglio federale Jahr 2004 Année Anno Band 1 Volume Volume Heft 33 Cahier Numero Geschäftsnummer --- Numéro d'affaire Numero dell'oggetto Datum 24.08.2004 Date Data Seite 4417-4432 Page Pagina Ref. No 10 137 890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