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2004-1534 4209 vom 17. Dezember 1984</w:t>
      </w:r>
    </w:p>
    <w:p>
      <w:r>
        <w:t>Bundesverwaltung, 1984-12-17, DE</w:t>
      </w:r>
    </w:p>
    <w:p>
      <w:r>
        <w:rPr>
          <w:b/>
        </w:rPr>
        <w:t xml:space="preserve">Quelle: </w:t>
      </w:r>
      <w:r>
        <w:t>https://mcp.opencaselaw.ch/entscheid/ch_vb_2004-1534_4209_</w:t>
      </w:r>
    </w:p>
    <w:p>
      <w:r>
        <w:t>FR: CH_VB 2004-1534 4209 du 17 décembre 1984</w:t>
      </w:r>
    </w:p>
    <w:p>
      <w:r>
        <w:t>IT: CH_VB 2004-1534 4209 del 17 dicembre 1984</w:t>
      </w:r>
    </w:p>
    <w:p>
      <w:pPr>
        <w:pStyle w:val="Heading2"/>
      </w:pPr>
      <w:r>
        <w:t>Volltext</w:t>
      </w:r>
    </w:p>
    <w:p>
      <w:r>
        <w:t>2004-1534 4209 Admission à la vérification des appareils mesureurs pour l’énergie et la puissance électriques du 27 juillet 2004</w:t>
      </w:r>
    </w:p>
    <w:p>
      <w:r>
        <w:t>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Landis + Gyr AG, Zouge (CH) Requérant: Landis + Gyr AG, Zouge (CH)</w:t>
      </w:r>
    </w:p>
    <w:p>
      <w:r>
        <w:t>Compteur statique d’énergie active à branchement direct. Types: ZMD110A…</w:t>
      </w:r>
    </w:p>
    <w:p>
      <w:r>
        <w:t>ZMD120A… 27 juillet 2004 Office fédéral de métrologie et d’accréditation:</w:t>
      </w:r>
    </w:p>
    <w:p>
      <w:r>
        <w:t>Le directeur, Wolfgang Schwitz</w:t>
      </w:r>
    </w:p>
    <w:p>
      <w:r>
        <w:t>552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29 Cahier Numero Geschäftsnummer --- Numéro d'affaire Numero dell'oggetto Datum 27.07.2004 Date Data Seite 4209-4209 Page Pagina Ref. No 10 137 843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