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2004-1066 2631 vom 8. Juni 2004</w:t>
      </w:r>
    </w:p>
    <w:p>
      <w:r>
        <w:t>Bundesverwaltung, 2004-06-08, DE</w:t>
      </w:r>
    </w:p>
    <w:p>
      <w:r>
        <w:rPr>
          <w:b/>
        </w:rPr>
        <w:t xml:space="preserve">Quelle: </w:t>
      </w:r>
      <w:r>
        <w:t>https://mcp.opencaselaw.ch/entscheid/ch_vb_2004-1066_2631_</w:t>
      </w:r>
    </w:p>
    <w:p>
      <w:r>
        <w:t>FR: CH_VB 2004-1066 2631 du 8 juin 2004</w:t>
      </w:r>
    </w:p>
    <w:p>
      <w:r>
        <w:t>IT: CH_VB 2004-1066 2631 del 8 giugno 2004</w:t>
      </w:r>
    </w:p>
    <w:p>
      <w:pPr>
        <w:pStyle w:val="Heading2"/>
      </w:pPr>
      <w:r>
        <w:t>Volltext</w:t>
      </w:r>
    </w:p>
    <w:p>
      <w:r>
        <w:t>2004-1066 2631 Entrée en vigueur des décisions de l’OFSP concernant l’admission de produits phytosanitaires dans la liste des matières auxiliaires de l’agriculture visées à l’art. 3a de la loi du 21 mars 1969 sur les toxiques Publiée le 16 mars 2004 dans la Feuille fédérale (FF 2004, n° 10, p. 976 à 979), les décisions de l’OFSP concernant l’admission de produits phytosanitaires dans la liste des matières auxiliaires de l’agriculture visées à l’art. 3a de la loi du 21 mars 1969 sur les toxiques sont entrées en vigueur le 16 avril 2004. 8 juin 2004 Office fédéral de la santé publique:</w:t>
      </w:r>
    </w:p>
    <w:p>
      <w:r>
        <w:t>Le directeur, Thomas Zeltner</w:t>
      </w:r>
    </w:p>
    <w:p>
      <w:r>
        <w:t>Schweizerisches Bundesarchiv, Digitale Amtsdruckschriften Archives fédérales suisses, Publications officielles numérisées Archivio federale svizzero, Pubblicazioni ufficiali digitali Entrée en vigueur des décisions de l'OFSP concernant l'admission de produits phytosanitaires dans la liste des matières auxiliaires de l'agriculture visées à l'art. 3a de la loi du 21 mars 1969 sur les toxiques In Bundesblatt Dans Feuille fédérale In Foglio federale Jahr 2004 Année Anno Band 1 Volume Volume Heft 22 Cahier Numero Geschäftsnummer --- Numéro d'affaire Numero dell'oggetto Datum 08.06.2004 Date Data Seite 2631-2631 Page Pagina Ref. No 10 137 676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