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2004-0931 2489 vom 14. Juni 2002</w:t>
      </w:r>
    </w:p>
    <w:p>
      <w:r>
        <w:t>Bundesverwaltung, 2002-06-14, DE</w:t>
      </w:r>
    </w:p>
    <w:p>
      <w:r>
        <w:rPr>
          <w:b/>
        </w:rPr>
        <w:t xml:space="preserve">Quelle: </w:t>
      </w:r>
      <w:r>
        <w:t>https://mcp.opencaselaw.ch/entscheid/ch_vb_2004-0931_2489_</w:t>
      </w:r>
    </w:p>
    <w:p>
      <w:r>
        <w:t>FR: CH_VB 2004-0931 2489 du 14 juin 2002</w:t>
      </w:r>
    </w:p>
    <w:p>
      <w:r>
        <w:t>IT: CH_VB 2004-0931 2489 del 14 giugno 2002</w:t>
      </w:r>
    </w:p>
    <w:p>
      <w:pPr>
        <w:pStyle w:val="Heading2"/>
      </w:pPr>
      <w:r>
        <w:t>Erwägungen</w:t>
      </w:r>
    </w:p>
    <w:p>
      <w:r>
        <w:rPr>
          <w:b/>
        </w:rPr>
        <w:t>E. 1</w:t>
      </w:r>
    </w:p>
    <w:p>
      <w:r>
        <w:t>RS 784.10</w:t>
      </w:r>
    </w:p>
    <w:p>
      <w:r>
        <w:rPr>
          <w:b/>
        </w:rPr>
        <w:t>E. 2</w:t>
      </w:r>
    </w:p>
    <w:p>
      <w:r>
        <w:t>RS 784.101.2</w:t>
      </w:r>
    </w:p>
    <w:p>
      <w:r>
        <w:t>2490 Normes techniques posant une présomption de conformité au sens de l’art. 7 OIT Normes techniques figurant dans la Communication 2004/C104/043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rPr>
          <w:b/>
        </w:rPr>
        <w:t>E. 3</w:t>
      </w:r>
    </w:p>
    <w:p>
      <w:r>
        <w:t>JO n° C104/22 du 30.4.2004.</w:t>
      </w:r>
    </w:p>
    <w:p>
      <w:r>
        <w:rPr>
          <w:b/>
        </w:rPr>
        <w:t>E. 4</w:t>
      </w:r>
    </w:p>
    <w:p>
      <w:r>
        <w:t>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télécommuncation (OIT) Normes techniques pour les installations de télécommunication In Bundesblatt Dans Feuille fédérale In Foglio federale Jahr 2004 Année Anno Band 1 Volume Volume Heft 21 Cahier Numero Geschäftsnummer --- Numéro d'affaire Numero dell'oggetto Datum 01.06.2004 Date Data Seite 2489-2490 Page Pagina Ref. No 10 137 661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