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2004-0823 2099 vom 11. Mai 2004</w:t>
      </w:r>
    </w:p>
    <w:p>
      <w:r>
        <w:t>Bundesverwaltung, 2004-05-11, DE</w:t>
      </w:r>
    </w:p>
    <w:p>
      <w:r>
        <w:rPr>
          <w:b/>
        </w:rPr>
        <w:t xml:space="preserve">Quelle: </w:t>
      </w:r>
      <w:r>
        <w:t>https://mcp.opencaselaw.ch/entscheid/ch_vb_2004-0823_2099_</w:t>
      </w:r>
    </w:p>
    <w:p>
      <w:r>
        <w:t>FR: CH_VB 2004-0823 2099 du 11 mai 2004</w:t>
      </w:r>
    </w:p>
    <w:p>
      <w:r>
        <w:t>IT: CH_VB 2004-0823 2099 del 11 maggio 2004</w:t>
      </w:r>
    </w:p>
    <w:p>
      <w:pPr>
        <w:pStyle w:val="Heading2"/>
      </w:pPr>
      <w:r>
        <w:t>Volltext</w:t>
      </w:r>
    </w:p>
    <w:p>
      <w:r>
        <w:t>2004-0823 2099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10828 Telsave Switzerland GmbH, Baar 10899 Voicedata GmbH, Herzogenbuchsee 10709 API-Handels GmBH, Herzogenbuchsee 10733 ACN Europe B.V., NL-Amsterdam 10826 ACN Europe B.V., NL-Amsterdam 10897 Triotel AG, Kloten 10898 Powertel GmbH, Wollerau 10723 BT Switzerland Ltd, Glattbrugg 10724 BT Switzerland Ltd, Glattbrugg 10725 BT Switzerland Ltd, Glattbrugg 10757 Alocall GmbH, Zug</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18 Cahier Numero Geschäftsnummer --- Numéro d'affaire Numero dell'oggetto Datum 11.05.2004 Date Data Seite 2099-2099 Page Pagina Ref. No 10 137 616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