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2004-0756 2215 vom 29. März 2005</w:t>
      </w:r>
    </w:p>
    <w:p>
      <w:r>
        <w:t>Bundesverwaltung, 2005-03-29, DE</w:t>
      </w:r>
    </w:p>
    <w:p>
      <w:r>
        <w:rPr>
          <w:b/>
        </w:rPr>
        <w:t xml:space="preserve">Quelle: </w:t>
      </w:r>
      <w:r>
        <w:t>https://mcp.opencaselaw.ch/entscheid/ch_vb_2004-0756_2215_</w:t>
      </w:r>
    </w:p>
    <w:p>
      <w:r>
        <w:t>FR: CH_VB 2004-0756 2215 du 29 mars 2005</w:t>
      </w:r>
    </w:p>
    <w:p>
      <w:r>
        <w:t>IT: CH_VB 2004-0756 2215 del 29 marzo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crédit d’engagement de 171 500 000 francs est octroyé au Conseil fédéral sous la forme d’un crédit de programme pour les projets mentionnés en annexe.</w:t>
      </w:r>
    </w:p>
    <w:p>
      <w:r>
        <w:rPr>
          <w:b/>
        </w:rPr>
        <w:t>E. 2</w:t>
      </w:r>
    </w:p>
    <w:p>
      <w:r>
        <w:t>FF 2004 4613</w:t>
      </w:r>
    </w:p>
    <w:p>
      <w:r>
        <w:t>Programme 2005 des constructions civiles. AF 2216 Annexe Liste des nouveaux crédits d’ouvrage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