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2004-0666 1679 vom 17. September 2003</w:t>
      </w:r>
    </w:p>
    <w:p>
      <w:r>
        <w:t>Bundesverwaltung, 2003-09-17, DE</w:t>
      </w:r>
    </w:p>
    <w:p>
      <w:r>
        <w:rPr>
          <w:b/>
        </w:rPr>
        <w:t xml:space="preserve">Quelle: </w:t>
      </w:r>
      <w:r>
        <w:t>https://mcp.opencaselaw.ch/entscheid/ch_vb_2004-0666_1679_</w:t>
      </w:r>
    </w:p>
    <w:p>
      <w:r>
        <w:t>FR: CH_VB 2004-0666 1679 du 17 septembre 2003</w:t>
      </w:r>
    </w:p>
    <w:p>
      <w:r>
        <w:t>IT: CH_VB 2004-0666 1679 del 17 settembre 2003</w:t>
      </w:r>
    </w:p>
    <w:p>
      <w:pPr>
        <w:pStyle w:val="Heading2"/>
      </w:pPr>
      <w:r>
        <w:t>Erwägungen</w:t>
      </w:r>
    </w:p>
    <w:p>
      <w:r>
        <w:rPr>
          <w:b/>
        </w:rPr>
        <w:t>E. 1</w:t>
      </w:r>
    </w:p>
    <w:p>
      <w:r>
        <w:t>La requête de M. Peter Schorno, déposée le 17 septembre 2003, tendant à la qualification de l’appareil servant aux jeux d’argent SWISS FUN 5, 7, 9, 12 en tant qu’appareil servant aux jeux d’adresse au sens de l’art. 3, al. 3, LMJ est admise.</w:t>
      </w:r>
    </w:p>
    <w:p>
      <w:r>
        <w:rPr>
          <w:b/>
        </w:rPr>
        <w:t>E. 2</w:t>
      </w:r>
    </w:p>
    <w:p>
      <w:r>
        <w:t>Il est constaté que l’appareil servant aux jeux d’argent SWISS FUN 5, 7, 9, 12 présenté doit être qualifié d’appareil servant aux jeux d’adresse au sens de l’art. 3, al. 3, LMJ.</w:t>
      </w:r>
    </w:p>
    <w:p>
      <w:r>
        <w:rPr>
          <w:b/>
        </w:rPr>
        <w:t>E. 3</w:t>
      </w:r>
    </w:p>
    <w:p>
      <w:r>
        <w:t>L’installation et l’exploitation de l’appareil servant aux jeux d’argent SWISS FUN 5, 7, 9, 12 sont autorisées sous réserve de la réalisation des conditions ci-après ainsi que des dispositions cantonales.</w:t>
      </w:r>
    </w:p>
    <w:p>
      <w:r>
        <w:rPr>
          <w:b/>
        </w:rPr>
        <w:t>E. 4</w:t>
      </w:r>
    </w:p>
    <w:p>
      <w:r>
        <w:t>L’appareil examiné ainsi que les e-proms analysés du programme définitif doivent être déposés auprès de la Commission fédérale des maisons de jeu.</w:t>
      </w:r>
    </w:p>
    <w:p>
      <w:r>
        <w:rPr>
          <w:b/>
        </w:rPr>
        <w:t>E. 5</w:t>
      </w:r>
    </w:p>
    <w:p>
      <w:r>
        <w:t>Toute modification de l’appareil devra préalablement être soumise à la Commission fédérale des maisons de jeu pour examen et autorisation.</w:t>
      </w:r>
    </w:p>
    <w:p>
      <w:r>
        <w:rPr>
          <w:b/>
        </w:rPr>
        <w:t>E. 6</w:t>
      </w:r>
    </w:p>
    <w:p>
      <w:r>
        <w:t>Cette décision n’est pas déterminante pour les questions d’admissibilité rela- tives à d’autres dispositions légales, en particulier celles du droit de la pro- priété intellectuelle, du droit des dessins et modèles industriels, du droit des marques et du droit de la concurrence.</w:t>
      </w:r>
    </w:p>
    <w:p>
      <w:r>
        <w:rPr>
          <w:b/>
        </w:rPr>
        <w:t>E. 7</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 20 avril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servant aux jeux d'argent SWISS FUN 5, 7, 9, 12 In Bundesblatt Dans Feuille fédérale In Foglio federale Jahr 2004 Année Anno Band 1 Volume Volume Heft 15 Cahier Numero Geschäftsnummer --- Numéro d'affaire Numero dell'oggetto Datum 20.04.2004 Date Data Seite 1679-1679 Page Pagina Ref. No</w:t>
      </w:r>
    </w:p>
    <w:p>
      <w:r>
        <w:rPr>
          <w:b/>
        </w:rPr>
        <w:t>E. 10</w:t>
      </w:r>
    </w:p>
    <w:p>
      <w:r>
        <w:t>137 550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