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2004-0490 1423 vom 31. August 1994</w:t>
      </w:r>
    </w:p>
    <w:p>
      <w:r>
        <w:t>Bundesverwaltung, 1994-08-31, DE</w:t>
      </w:r>
    </w:p>
    <w:p>
      <w:r>
        <w:rPr>
          <w:b/>
        </w:rPr>
        <w:t xml:space="preserve">Quelle: </w:t>
      </w:r>
      <w:r>
        <w:t>https://mcp.opencaselaw.ch/entscheid/ch_vb_2004-0490_1423_</w:t>
      </w:r>
    </w:p>
    <w:p>
      <w:r>
        <w:t>FR: CH_VB 2004-0490 1423 du 31 août 1994</w:t>
      </w:r>
    </w:p>
    <w:p>
      <w:r>
        <w:t>IT: CH_VB 2004-0490 1423 del 31 agosto 1994</w:t>
      </w:r>
    </w:p>
    <w:p>
      <w:pPr>
        <w:pStyle w:val="Heading2"/>
      </w:pPr>
      <w:r>
        <w:t>Erwägungen</w:t>
      </w:r>
    </w:p>
    <w:p>
      <w:r>
        <w:rPr>
          <w:b/>
        </w:rPr>
        <w:t>E. 1</w:t>
      </w:r>
    </w:p>
    <w:p>
      <w:r>
        <w:t>Zone A: Agglomération genevoise</w:t>
      </w:r>
    </w:p>
    <w:p>
      <w:r>
        <w:t>Zone B: Région de la Côte jusqu’à Rolle</w:t>
      </w:r>
    </w:p>
    <w:p>
      <w:r>
        <w:rPr>
          <w:b/>
        </w:rPr>
        <w:t>E. 3</w:t>
      </w:r>
    </w:p>
    <w:p>
      <w:r>
        <w:t>Région Genève-Lausanne</w:t>
      </w:r>
    </w:p>
    <w:p>
      <w:r>
        <w:t>Diffuseurs: 2</w:t>
      </w:r>
    </w:p>
    <w:p>
      <w:r>
        <w:t>Zone A: Agglomération genevoise et région de la Côte jusqu’à Rolle</w:t>
      </w:r>
    </w:p>
    <w:p>
      <w:r>
        <w:t>Zone B: Région de Rolle jusqu’à l’agglomération lausannoise comprise II La présente modification entre en vigueur le 1er avril 2004. 12 mars 2004 Au nom du Conseil fédéral suisse:</w:t>
      </w:r>
    </w:p>
    <w:p>
      <w:r>
        <w:t>Le président de la Confédération, Joseph Deiss La chancelière de la Confédération, Annemarie Huber-Hotz</w:t>
      </w:r>
    </w:p>
    <w:p>
      <w:r>
        <w:t>1 FF 1994 III 1574, 1996 II 973</w:t>
      </w:r>
    </w:p>
    <w:p>
      <w:r>
        <w:t>1424</w:t>
      </w:r>
    </w:p>
    <w:p>
      <w:r>
        <w:t>Schweizerisches Bundesarchiv, Digitale Amtsdruckschriften Archives fédérales suisses, Publications officielles numérisées Archivio federale svizzero, Pubblicazioni ufficiali digitali Directives sur la planification des réseaux des émetteurs OUC In Bundesblatt Dans Feuille fédérale In Foglio federale Jahr 2004 Année Anno Band 1 Volume Volume Heft 13 Cahier Numero Geschäftsnummer --- Numéro d'affaire Numero dell'oggetto Datum 06.04.2004 Date Data Seite 1423-1424 Page Pagina Ref. No 10 137 510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