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2004-0366 953 vom 12. Juni 1995</w:t>
      </w:r>
    </w:p>
    <w:p>
      <w:r>
        <w:t>Bundesverwaltung, 1995-06-12, DE</w:t>
      </w:r>
    </w:p>
    <w:p>
      <w:r>
        <w:rPr>
          <w:b/>
        </w:rPr>
        <w:t xml:space="preserve">Quelle: </w:t>
      </w:r>
      <w:r>
        <w:t>https://mcp.opencaselaw.ch/entscheid/ch_vb_2004-0366_953_</w:t>
      </w:r>
    </w:p>
    <w:p>
      <w:r>
        <w:t>FR: CH_VB 2004-0366 953 du 12 juin 1995</w:t>
      </w:r>
    </w:p>
    <w:p>
      <w:r>
        <w:t>IT: CH_VB 2004-0366 953 del 12 giugno 1995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Cahier Numero Geschäftsnummer --- Numéro d'affaire Numero dell'oggetto Datum 09.03.2004 Date Data Seite 953-954 Page Pagina Ref. No</w:t>
      </w:r>
    </w:p>
    <w:p>
      <w:r>
        <w:rPr>
          <w:b/>
        </w:rPr>
        <w:t>E. 9</w:t>
      </w:r>
    </w:p>
    <w:p>
      <w:r>
        <w:t>mars 2004 seco – Direction du travail Installations et appareils technique:</w:t>
      </w:r>
    </w:p>
    <w:p>
      <w:r>
        <w:t>Marcel Berthoud</w:t>
      </w:r>
    </w:p>
    <w:p>
      <w:r>
        <w:t>1 Voir également FF 1995 III 1341, 1996 I 336, III 126, 1997 IV 503, 1999 8988, 2000 5636, 2001 3939, 2002 2469, 2003 4871 5545 6675.</w:t>
      </w:r>
    </w:p>
    <w:p>
      <w:r>
        <w:t>954 Annexe Normes techniques pour appareils à gaz Numéro Titre Référence journal off.-CE</w:t>
      </w:r>
    </w:p>
    <w:p>
      <w:r>
        <w:t>EN 30-1-1/A2 Appareils de cuisson domestiques utilisant les combustibles gazeux – Partie 1-1: Sécurité – Généralités – Amendement A2 2003/C 313/02 EN 30-1-3 Appareils de cuisson domestiques utilisant les combustibles gazeux – Partie 1-3: Sécurité – Appareils comportant une table de travail vitrocéramique 2003/C 313/02 EN 297/A6 Chaudières de chauffage central utilisant les combustibles gazeux – Chaudières des types B 11 et B 11BS équipées de brûleurs atmosphériques dont le débit calorifique nominal est inférieur ou égal à 70 kW – Amendement A6 2003/C 313/02 EN 437 Gaz d’essais – Pressions d’essais – Catégories d’appareils Avertissement: La présomption de conformité donnée par la norme EN 437 de 1993 publiée au Journal officiel de l’Union euroéenne C 216 du 17 juillet 1997 cesse à la date de la présente publication. 2003/C 313/02 EN 509/A1 Appareils à effect décoratif de combustion utilisant les combustibles gazeux – Amendement A1 2003/C 313/02 EN 613/A1 Appareils de chauffage indépendants à convection utilisant les combustibles gazeux – Amendement A1 2003/C 313/02 EN 12067-1/A1 Dispositifs de régulation du rapport air/gaz pour brûleurs à gaz et appareils à gaz – Partie 1: Dispositifs pneumatique – Amendement A1 2003/C 313/02</w:t>
      </w:r>
    </w:p>
    <w:p>
      <w:r>
        <w:t>Schweizerisches Bundesarchiv, Digitale Amtsdruckschriften Archives fédérales suisses, Publications officielles numérisées Archivio federale svizzero, Pubblicazioni ufficiali digitali Loi fédérale sur la sécurité d'installation et d'appareils techniques (LSIT). Normes techniques pour appareils à gaz In Bundesblatt Dans Feuille fédérale In Foglio federale Jahr 2004 Année Anno Band 1 Volume Volume Heft</w:t>
      </w:r>
    </w:p>
    <w:p>
      <w:r>
        <w:rPr>
          <w:b/>
        </w:rPr>
        <w:t>E. 10</w:t>
      </w:r>
    </w:p>
    <w:p>
      <w:r>
        <w:t>137 431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