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2004-0269 947 vom 16. Februar 2004</w:t>
      </w:r>
    </w:p>
    <w:p>
      <w:r>
        <w:t>Bundesverwaltung, 2004-02-16, DE</w:t>
      </w:r>
    </w:p>
    <w:p>
      <w:r>
        <w:rPr>
          <w:b/>
        </w:rPr>
        <w:t xml:space="preserve">Quelle: </w:t>
      </w:r>
      <w:r>
        <w:t>https://mcp.opencaselaw.ch/entscheid/ch_vb_2004-0269_947_</w:t>
      </w:r>
    </w:p>
    <w:p>
      <w:r>
        <w:t>FR: CH_VB 2004-0269 947 du 16 février 2004</w:t>
      </w:r>
    </w:p>
    <w:p>
      <w:r>
        <w:t>IT: CH_VB 2004-0269 947 del 16 febbraio 2004</w:t>
      </w:r>
    </w:p>
    <w:p>
      <w:pPr>
        <w:pStyle w:val="Heading2"/>
      </w:pPr>
      <w:r>
        <w:t>Erwägungen</w:t>
      </w:r>
    </w:p>
    <w:p>
      <w:r>
        <w:rPr>
          <w:b/>
        </w:rPr>
        <w:t>E. 4</w:t>
      </w:r>
    </w:p>
    <w:p>
      <w:r>
        <w:t>Ch. I, art. 2, al. 1, de l’ACF du 5 mars 2003</w:t>
      </w:r>
    </w:p>
    <w:p>
      <w:r>
        <w:rPr>
          <w:b/>
        </w:rPr>
        <w:t>E. 5</w:t>
      </w:r>
    </w:p>
    <w:p>
      <w:r>
        <w:t>FF 2001 113, 2002 1584, 2003 2302–2304</w:t>
      </w:r>
    </w:p>
    <w:p>
      <w:r>
        <w:rPr>
          <w:b/>
        </w:rPr>
        <w:t>E. 6</w:t>
      </w:r>
    </w:p>
    <w:p>
      <w:r>
        <w:t>Des tirés à part de l’extension peuvent être obtenus auprès de l’OFCL, Diffusion des publications, 3003 Berne.</w:t>
      </w:r>
    </w:p>
    <w:p>
      <w:r>
        <w:t>Convention collective nationale pour l’artisanat du métal. ACF 948 III Le présent arrêté entre en vigueur sous réserve du ch. I le 1er avril 2004 et a effet jusqu’au 31 décembre 2005. Le ch. I entre en vigueur le 1er juin 2004. 16 février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2004 Année Anno Band 1 Volume Volume Heft</w:t>
      </w:r>
    </w:p>
    <w:p>
      <w:r>
        <w:rPr>
          <w:b/>
        </w:rPr>
        <w:t>E. 09</w:t>
      </w:r>
    </w:p>
    <w:p>
      <w:r>
        <w:t>Cahier Numero Geschäftsnummer --- Numéro d'affaire Numero dell'oggetto Datum 09.03.2004 Date Data Seite 947-948 Page Pagina Ref. No</w:t>
      </w:r>
    </w:p>
    <w:p>
      <w:r>
        <w:rPr>
          <w:b/>
        </w:rPr>
        <w:t>E. 10</w:t>
      </w:r>
    </w:p>
    <w:p>
      <w:r>
        <w:t>137 427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