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2004-0075 3455 vom 20. August 2003</w:t>
      </w:r>
    </w:p>
    <w:p>
      <w:r>
        <w:t>Bundesverwaltung, 2003-08-20, DE</w:t>
      </w:r>
    </w:p>
    <w:p>
      <w:r>
        <w:rPr>
          <w:b/>
        </w:rPr>
        <w:t xml:space="preserve">Quelle: </w:t>
      </w:r>
      <w:r>
        <w:t>https://mcp.opencaselaw.ch/entscheid/ch_vb_2004-0075_3455_</w:t>
      </w:r>
    </w:p>
    <w:p>
      <w:r>
        <w:t>FR: CH_VB 2004-0075 3455 du 20 août 2003</w:t>
      </w:r>
    </w:p>
    <w:p>
      <w:r>
        <w:t>IT: CH_VB 2004-0075 3455 del 20 agosto 2003</w:t>
      </w:r>
    </w:p>
    <w:p>
      <w:pPr>
        <w:pStyle w:val="Heading2"/>
      </w:pPr>
      <w:r>
        <w:t>Erwägungen</w:t>
      </w:r>
    </w:p>
    <w:p>
      <w:r>
        <w:rPr>
          <w:b/>
        </w:rPr>
        <w:t>E. 1</w:t>
      </w:r>
    </w:p>
    <w:p>
      <w:r>
        <w:t>RS 632.10</w:t>
      </w:r>
    </w:p>
    <w:p>
      <w:r>
        <w:rPr>
          <w:b/>
        </w:rPr>
        <w:t>E. 2</w:t>
      </w:r>
    </w:p>
    <w:p>
      <w:r>
        <w:t>FF 2004 963</w:t>
      </w:r>
    </w:p>
    <w:p>
      <w:r>
        <w:rPr>
          <w:b/>
        </w:rPr>
        <w:t>E. 3</w:t>
      </w:r>
    </w:p>
    <w:p>
      <w:r>
        <w:t>RO 2003 2677</w:t>
      </w:r>
    </w:p>
    <w:p>
      <w:r>
        <w:rPr>
          <w:b/>
        </w:rPr>
        <w:t>E. 4</w:t>
      </w:r>
    </w:p>
    <w:p>
      <w:r>
        <w:t>RO 2003 3100</w:t>
      </w:r>
    </w:p>
    <w:p>
      <w:r>
        <w:t>3456 2003–1684 Annexe Ordonnance réduisant les taux des droits de douane perçus sur l’herbe et le maïs du 6 août 2003</w:t>
      </w:r>
    </w:p>
    <w:p>
      <w:r>
        <w:t>Le Département fédéral de l’économie, vu l’art. 20, al. 6, de la loi du 29 avril 1998 sur l’agriculture5, arrête: Art. 1 Prélèvement à la frontière 1 L’herbe fraîche ou ensilée du numéro 1214.9019 du tarif et les marchandises du numéro 2308.0050 du tarif sont assujetties aux droits de douane s’élevant à 2 fr./100 kg brut pour autant que leur teneur en matière sèche ne dépasse pas 60 % du poids. 2 Les autres marchandises des numéros 1214.9019 et 2308.0050 du tarif sont assujet- ties aux droits de douane énumérés à l’annexe 1, ch. 13.1, Organisations de marché: semences de céréales, aliments pour animaux et oléagineux, de l’ordonnance du</w:t>
      </w:r>
    </w:p>
    <w:p>
      <w:r>
        <w:rPr>
          <w:b/>
        </w:rPr>
        <w:t>E. 7</w:t>
      </w:r>
    </w:p>
    <w:p>
      <w:r>
        <w:t>RS 916.112.232; RO 2003 2677</w:t>
      </w:r>
    </w:p>
    <w:p>
      <w:r>
        <w:t>Réduisant les taux des droits de douane perçus sur l’herbe et le maïs RO 2003 3458</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2004 Année Anno Band 1 Volume Volume Heft 26 Cahier Numero Geschäftsnummer --- Numéro d'affaire Numero dell'oggetto Datum 06.07.2004 Date Data Seite 3455-3458 Page Pagina Ref. No</w:t>
      </w:r>
    </w:p>
    <w:p>
      <w:r>
        <w:rPr>
          <w:b/>
        </w:rPr>
        <w:t>E. 10</w:t>
      </w:r>
    </w:p>
    <w:p>
      <w:r>
        <w:t>137 776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